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89B" w14:textId="3B6C5AA3" w:rsidR="003852A2" w:rsidRPr="003852A2" w:rsidRDefault="003852A2" w:rsidP="003852A2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3852A2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F657EF" w:rsidRPr="00F657EF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719CC4CC" w14:textId="77777777" w:rsidR="003852A2" w:rsidRPr="003852A2" w:rsidRDefault="003852A2" w:rsidP="003852A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3852A2">
        <w:rPr>
          <w:rFonts w:ascii="Cambria" w:hAnsi="Cambria"/>
        </w:rPr>
        <w:t xml:space="preserve">ООО «КОЛЛАБОРАЦИЯ» </w:t>
      </w:r>
    </w:p>
    <w:p w14:paraId="2636B4EE" w14:textId="77777777" w:rsidR="003852A2" w:rsidRPr="003852A2" w:rsidRDefault="003852A2" w:rsidP="003852A2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3852A2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1BC7DAD1" w14:textId="77777777" w:rsidR="003852A2" w:rsidRPr="003852A2" w:rsidRDefault="003852A2" w:rsidP="003852A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3852A2">
        <w:rPr>
          <w:rFonts w:ascii="Cambria" w:hAnsi="Cambria"/>
        </w:rPr>
        <w:t>тел. 8-965-48-48-777</w:t>
      </w:r>
    </w:p>
    <w:p w14:paraId="5D223AEC" w14:textId="77777777" w:rsidR="003852A2" w:rsidRPr="003852A2" w:rsidRDefault="00F657EF" w:rsidP="003852A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3852A2" w:rsidRPr="003852A2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3852A2" w:rsidRPr="003852A2">
          <w:rPr>
            <w:rFonts w:ascii="Cambria" w:hAnsi="Cambria"/>
            <w:color w:val="000080"/>
            <w:u w:val="single"/>
          </w:rPr>
          <w:t>@</w:t>
        </w:r>
        <w:r w:rsidR="003852A2" w:rsidRPr="003852A2">
          <w:rPr>
            <w:rFonts w:ascii="Cambria" w:hAnsi="Cambria"/>
            <w:color w:val="000080"/>
            <w:u w:val="single"/>
            <w:lang w:val="fr-FR"/>
          </w:rPr>
          <w:t>yandex</w:t>
        </w:r>
        <w:r w:rsidR="003852A2" w:rsidRPr="003852A2">
          <w:rPr>
            <w:rFonts w:ascii="Cambria" w:hAnsi="Cambria"/>
            <w:color w:val="000080"/>
            <w:u w:val="single"/>
          </w:rPr>
          <w:t>.</w:t>
        </w:r>
        <w:r w:rsidR="003852A2" w:rsidRPr="003852A2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3852A2" w:rsidRPr="003852A2">
        <w:rPr>
          <w:rFonts w:ascii="Cambria" w:hAnsi="Cambria"/>
        </w:rPr>
        <w:t xml:space="preserve">          </w:t>
      </w:r>
      <w:r w:rsidR="003852A2" w:rsidRPr="003852A2">
        <w:rPr>
          <w:rFonts w:ascii="Cambria" w:hAnsi="Cambria"/>
          <w:lang w:val="fr-FR"/>
        </w:rPr>
        <w:t>www</w:t>
      </w:r>
      <w:r w:rsidR="003852A2" w:rsidRPr="003852A2">
        <w:rPr>
          <w:rFonts w:ascii="Cambria" w:hAnsi="Cambria"/>
        </w:rPr>
        <w:t>.</w:t>
      </w:r>
      <w:r w:rsidR="003852A2" w:rsidRPr="003852A2">
        <w:rPr>
          <w:rFonts w:ascii="Cambria" w:hAnsi="Cambria"/>
          <w:lang w:val="fr-FR"/>
        </w:rPr>
        <w:t>newyouclinic</w:t>
      </w:r>
      <w:r w:rsidR="003852A2" w:rsidRPr="003852A2">
        <w:rPr>
          <w:rFonts w:ascii="Cambria" w:hAnsi="Cambria"/>
        </w:rPr>
        <w:t>.</w:t>
      </w:r>
      <w:r w:rsidR="003852A2" w:rsidRPr="003852A2">
        <w:rPr>
          <w:rFonts w:ascii="Cambria" w:hAnsi="Cambria"/>
          <w:lang w:val="fr-FR"/>
        </w:rPr>
        <w:t>ru</w:t>
      </w:r>
    </w:p>
    <w:p w14:paraId="053B5604" w14:textId="77777777" w:rsidR="003852A2" w:rsidRPr="003852A2" w:rsidRDefault="003852A2" w:rsidP="003852A2">
      <w:pPr>
        <w:ind w:left="3261"/>
        <w:jc w:val="center"/>
        <w:rPr>
          <w:rFonts w:ascii="Cambria" w:hAnsi="Cambria"/>
        </w:rPr>
      </w:pPr>
      <w:r w:rsidRPr="003852A2">
        <w:rPr>
          <w:rFonts w:ascii="Cambria" w:hAnsi="Cambria"/>
        </w:rPr>
        <w:t>ОГРН 1202300034111,  ИНН 2308273607,  КПП 230801001</w:t>
      </w:r>
    </w:p>
    <w:p w14:paraId="505F889B" w14:textId="77777777" w:rsidR="003852A2" w:rsidRPr="003852A2" w:rsidRDefault="003852A2" w:rsidP="003852A2">
      <w:pPr>
        <w:ind w:left="3261"/>
        <w:jc w:val="center"/>
        <w:rPr>
          <w:rFonts w:ascii="Cambria" w:hAnsi="Cambria"/>
        </w:rPr>
      </w:pPr>
      <w:r w:rsidRPr="003852A2">
        <w:rPr>
          <w:rFonts w:ascii="Cambria" w:hAnsi="Cambria"/>
        </w:rPr>
        <w:t>Лицензия на медицинскую деятельность Л041-01126-23/00359759 от 08.02.2021</w:t>
      </w:r>
    </w:p>
    <w:p w14:paraId="7C088223" w14:textId="77777777" w:rsidR="003852A2" w:rsidRPr="003852A2" w:rsidRDefault="003852A2" w:rsidP="003852A2">
      <w:pPr>
        <w:widowControl/>
        <w:rPr>
          <w:rFonts w:ascii="Cambria" w:hAnsi="Cambria" w:cs="Courier New"/>
        </w:rPr>
      </w:pPr>
      <w:r w:rsidRPr="003852A2">
        <w:rPr>
          <w:rFonts w:ascii="Cambria" w:hAnsi="Cambria" w:cs="Courier New"/>
        </w:rPr>
        <w:t xml:space="preserve">                               </w:t>
      </w:r>
    </w:p>
    <w:p w14:paraId="0CB4CA72" w14:textId="77777777" w:rsidR="00C71336" w:rsidRPr="001627FA" w:rsidRDefault="00C71336" w:rsidP="0001687A">
      <w:pPr>
        <w:jc w:val="center"/>
        <w:rPr>
          <w:rFonts w:ascii="Cambria" w:hAnsi="Cambria"/>
          <w:b/>
          <w:sz w:val="24"/>
          <w:szCs w:val="24"/>
        </w:rPr>
      </w:pPr>
    </w:p>
    <w:p w14:paraId="0EC72B6B" w14:textId="77777777" w:rsidR="001627FA" w:rsidRPr="007E0E20" w:rsidRDefault="001627FA" w:rsidP="001627FA">
      <w:pPr>
        <w:pStyle w:val="a7"/>
        <w:ind w:left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7E0E20">
        <w:rPr>
          <w:rFonts w:ascii="Cambria" w:hAnsi="Cambria"/>
          <w:b/>
          <w:color w:val="000000" w:themeColor="text1"/>
          <w:sz w:val="24"/>
          <w:szCs w:val="24"/>
        </w:rPr>
        <w:t xml:space="preserve">Запрос о предоставлении оригиналов медицинской документации для ознакомления </w:t>
      </w:r>
    </w:p>
    <w:p w14:paraId="09D95D99" w14:textId="77777777" w:rsidR="001627FA" w:rsidRDefault="001627FA" w:rsidP="001627FA">
      <w:pPr>
        <w:pStyle w:val="a7"/>
        <w:ind w:left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2E8731F" w14:textId="77777777" w:rsidR="007E0E20" w:rsidRDefault="007E0E20" w:rsidP="001627FA">
      <w:pPr>
        <w:pStyle w:val="a7"/>
        <w:ind w:left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A956379" w14:textId="726A0EF2" w:rsidR="001627FA" w:rsidRPr="001627FA" w:rsidRDefault="001627FA" w:rsidP="001627FA">
      <w:pPr>
        <w:pStyle w:val="a7"/>
        <w:ind w:left="0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Прошу предоставить для ознакомления оригиналы меди</w:t>
      </w:r>
      <w:r w:rsidR="003852A2">
        <w:rPr>
          <w:rFonts w:ascii="Cambria" w:hAnsi="Cambria"/>
          <w:color w:val="000000" w:themeColor="text1"/>
          <w:sz w:val="24"/>
          <w:szCs w:val="24"/>
        </w:rPr>
        <w:t>ц</w:t>
      </w:r>
      <w:r>
        <w:rPr>
          <w:rFonts w:ascii="Cambria" w:hAnsi="Cambria"/>
          <w:color w:val="000000" w:themeColor="text1"/>
          <w:sz w:val="24"/>
          <w:szCs w:val="24"/>
        </w:rPr>
        <w:t>инской документации, отражающей состояние здоровья пациента и находящейся в ООО «</w:t>
      </w:r>
      <w:r w:rsidR="003852A2">
        <w:rPr>
          <w:rFonts w:ascii="Cambria" w:hAnsi="Cambria"/>
          <w:color w:val="000000" w:themeColor="text1"/>
          <w:sz w:val="24"/>
          <w:szCs w:val="24"/>
        </w:rPr>
        <w:t>Коллаборация</w:t>
      </w:r>
      <w:r>
        <w:rPr>
          <w:rFonts w:ascii="Cambria" w:hAnsi="Cambria"/>
          <w:color w:val="000000" w:themeColor="text1"/>
          <w:sz w:val="24"/>
          <w:szCs w:val="24"/>
        </w:rPr>
        <w:t>»:</w:t>
      </w:r>
    </w:p>
    <w:p w14:paraId="3015F27F" w14:textId="77777777" w:rsidR="001627FA" w:rsidRPr="001627FA" w:rsidRDefault="001627FA" w:rsidP="001627FA">
      <w:pPr>
        <w:pStyle w:val="a7"/>
        <w:ind w:left="0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5805"/>
      </w:tblGrid>
      <w:tr w:rsidR="001627FA" w:rsidRPr="001627FA" w14:paraId="7BEC3DC4" w14:textId="77777777" w:rsidTr="00D65632">
        <w:trPr>
          <w:trHeight w:val="100"/>
          <w:jc w:val="center"/>
        </w:trPr>
        <w:tc>
          <w:tcPr>
            <w:tcW w:w="562" w:type="dxa"/>
            <w:vAlign w:val="center"/>
          </w:tcPr>
          <w:p w14:paraId="5504CE4C" w14:textId="77777777" w:rsidR="001627FA" w:rsidRPr="00D65632" w:rsidRDefault="001627FA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D65632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346B237C" w14:textId="43B3AF5D" w:rsidR="001627FA" w:rsidRPr="001627FA" w:rsidRDefault="001627FA" w:rsidP="001627F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Фамилия, имя и отчество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(при наличии) </w:t>
            </w: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>пацие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нта </w:t>
            </w:r>
          </w:p>
        </w:tc>
        <w:tc>
          <w:tcPr>
            <w:tcW w:w="5805" w:type="dxa"/>
            <w:vAlign w:val="center"/>
          </w:tcPr>
          <w:p w14:paraId="0D3D18C7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65632" w:rsidRPr="001627FA" w14:paraId="61938E63" w14:textId="77777777" w:rsidTr="00D65632">
        <w:trPr>
          <w:trHeight w:val="70"/>
          <w:jc w:val="center"/>
        </w:trPr>
        <w:tc>
          <w:tcPr>
            <w:tcW w:w="562" w:type="dxa"/>
            <w:vAlign w:val="center"/>
          </w:tcPr>
          <w:p w14:paraId="2E05B7E0" w14:textId="59884149" w:rsidR="00D65632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C6BC9E5" w14:textId="660BA973" w:rsidR="00D65632" w:rsidRPr="001627FA" w:rsidRDefault="00D65632" w:rsidP="001627F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Фамилия, имя и отчество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(при наличии) </w:t>
            </w: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>законного представителя пациента</w:t>
            </w:r>
          </w:p>
        </w:tc>
        <w:tc>
          <w:tcPr>
            <w:tcW w:w="5805" w:type="dxa"/>
            <w:vAlign w:val="center"/>
          </w:tcPr>
          <w:p w14:paraId="3E2D0E8A" w14:textId="77777777" w:rsidR="00D65632" w:rsidRPr="001627FA" w:rsidRDefault="00D65632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627FA" w:rsidRPr="001627FA" w14:paraId="48B9D376" w14:textId="77777777" w:rsidTr="00D65632">
        <w:trPr>
          <w:trHeight w:val="92"/>
          <w:jc w:val="center"/>
        </w:trPr>
        <w:tc>
          <w:tcPr>
            <w:tcW w:w="562" w:type="dxa"/>
            <w:vAlign w:val="center"/>
          </w:tcPr>
          <w:p w14:paraId="310A803D" w14:textId="61D1F6A1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7AE67DB2" w14:textId="36EA997A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Адрес места</w:t>
            </w: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жительства</w:t>
            </w:r>
            <w:r w:rsidR="00D65632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>(пребывания) пациента</w:t>
            </w:r>
          </w:p>
        </w:tc>
        <w:tc>
          <w:tcPr>
            <w:tcW w:w="5805" w:type="dxa"/>
            <w:vAlign w:val="center"/>
          </w:tcPr>
          <w:p w14:paraId="77711830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627FA" w:rsidRPr="001627FA" w14:paraId="0CF05492" w14:textId="77777777" w:rsidTr="00D65632">
        <w:trPr>
          <w:jc w:val="center"/>
        </w:trPr>
        <w:tc>
          <w:tcPr>
            <w:tcW w:w="562" w:type="dxa"/>
            <w:vAlign w:val="center"/>
          </w:tcPr>
          <w:p w14:paraId="1BF2309C" w14:textId="525B1AD0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353F82E0" w14:textId="14B82A03" w:rsidR="001627FA" w:rsidRPr="001627FA" w:rsidRDefault="00D65632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Р</w:t>
            </w:r>
            <w:r w:rsidRPr="00D65632">
              <w:rPr>
                <w:rFonts w:ascii="Cambria" w:hAnsi="Cambria"/>
                <w:color w:val="000000" w:themeColor="text1"/>
                <w:sz w:val="24"/>
                <w:szCs w:val="24"/>
              </w:rPr>
              <w:t>еквизиты документа, удостоверяющего личность лица, направившего запрос (номер и серия (при наличии), дата выдачи, наименование выдавшего органа);</w:t>
            </w:r>
          </w:p>
        </w:tc>
        <w:tc>
          <w:tcPr>
            <w:tcW w:w="5805" w:type="dxa"/>
            <w:vAlign w:val="center"/>
          </w:tcPr>
          <w:p w14:paraId="608C99AC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65632" w:rsidRPr="001627FA" w14:paraId="17956674" w14:textId="77777777" w:rsidTr="00D65632">
        <w:trPr>
          <w:jc w:val="center"/>
        </w:trPr>
        <w:tc>
          <w:tcPr>
            <w:tcW w:w="562" w:type="dxa"/>
            <w:vAlign w:val="center"/>
          </w:tcPr>
          <w:p w14:paraId="2F3AC9E6" w14:textId="0C20753B" w:rsidR="00D65632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7D605591" w14:textId="12787B4A" w:rsidR="00D65632" w:rsidRDefault="00D65632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Р</w:t>
            </w:r>
            <w:r w:rsidRPr="00D65632">
              <w:rPr>
                <w:rFonts w:ascii="Cambria" w:hAnsi="Cambria"/>
                <w:color w:val="000000" w:themeColor="text1"/>
                <w:sz w:val="24"/>
                <w:szCs w:val="24"/>
              </w:rPr>
              <w:t>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      </w:r>
          </w:p>
        </w:tc>
        <w:tc>
          <w:tcPr>
            <w:tcW w:w="5805" w:type="dxa"/>
            <w:vAlign w:val="center"/>
          </w:tcPr>
          <w:p w14:paraId="73BF93C8" w14:textId="77777777" w:rsidR="00D65632" w:rsidRPr="001627FA" w:rsidRDefault="00D65632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627FA" w:rsidRPr="001627FA" w14:paraId="2CF059AB" w14:textId="77777777" w:rsidTr="00D65632">
        <w:trPr>
          <w:jc w:val="center"/>
        </w:trPr>
        <w:tc>
          <w:tcPr>
            <w:tcW w:w="562" w:type="dxa"/>
            <w:vAlign w:val="center"/>
          </w:tcPr>
          <w:p w14:paraId="7AE92CE4" w14:textId="396D0369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5E6C2E72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>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</w:t>
            </w:r>
          </w:p>
        </w:tc>
        <w:tc>
          <w:tcPr>
            <w:tcW w:w="5805" w:type="dxa"/>
            <w:vAlign w:val="center"/>
          </w:tcPr>
          <w:p w14:paraId="773EC2EC" w14:textId="77777777" w:rsid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3DC8CD13" w14:textId="77777777" w:rsid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с «_________» ________________________ 20 _____ г.</w:t>
            </w:r>
          </w:p>
          <w:p w14:paraId="5B7016C3" w14:textId="77777777" w:rsid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76260DE7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по «_________» _______________________ 20 _____ г.</w:t>
            </w:r>
          </w:p>
        </w:tc>
      </w:tr>
      <w:tr w:rsidR="001627FA" w:rsidRPr="001627FA" w14:paraId="43A1D2C1" w14:textId="77777777" w:rsidTr="00D65632">
        <w:trPr>
          <w:trHeight w:val="70"/>
          <w:jc w:val="center"/>
        </w:trPr>
        <w:tc>
          <w:tcPr>
            <w:tcW w:w="562" w:type="dxa"/>
            <w:vAlign w:val="center"/>
          </w:tcPr>
          <w:p w14:paraId="1BACCD9D" w14:textId="008CBC37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4F58C75E" w14:textId="54790115" w:rsidR="001627FA" w:rsidRPr="001627FA" w:rsidRDefault="00D65632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П</w:t>
            </w:r>
            <w:r w:rsidRPr="00D65632">
              <w:rPr>
                <w:rFonts w:ascii="Cambria" w:hAnsi="Cambria"/>
                <w:color w:val="000000" w:themeColor="text1"/>
                <w:sz w:val="24"/>
                <w:szCs w:val="24"/>
              </w:rPr>
              <w:t>очтовый (электронный) адрес для направления письменного ответа</w:t>
            </w:r>
          </w:p>
        </w:tc>
        <w:tc>
          <w:tcPr>
            <w:tcW w:w="5805" w:type="dxa"/>
            <w:vAlign w:val="center"/>
          </w:tcPr>
          <w:p w14:paraId="1BE537FE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627FA" w:rsidRPr="001627FA" w14:paraId="0CE0E90C" w14:textId="77777777" w:rsidTr="00D65632">
        <w:trPr>
          <w:trHeight w:val="381"/>
          <w:jc w:val="center"/>
        </w:trPr>
        <w:tc>
          <w:tcPr>
            <w:tcW w:w="562" w:type="dxa"/>
            <w:vAlign w:val="center"/>
          </w:tcPr>
          <w:p w14:paraId="321F1AE5" w14:textId="277ADB4A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6E57826E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627FA">
              <w:rPr>
                <w:rFonts w:ascii="Cambria" w:hAnsi="Cambria"/>
                <w:color w:val="000000" w:themeColor="text1"/>
                <w:sz w:val="24"/>
                <w:szCs w:val="24"/>
              </w:rPr>
              <w:t>Номер контактного телефона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805" w:type="dxa"/>
            <w:vAlign w:val="center"/>
          </w:tcPr>
          <w:p w14:paraId="2E339B7D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627FA" w:rsidRPr="001627FA" w14:paraId="6FFA3E90" w14:textId="77777777" w:rsidTr="00D65632">
        <w:trPr>
          <w:trHeight w:val="1392"/>
          <w:jc w:val="center"/>
        </w:trPr>
        <w:tc>
          <w:tcPr>
            <w:tcW w:w="562" w:type="dxa"/>
            <w:vAlign w:val="center"/>
          </w:tcPr>
          <w:p w14:paraId="2B5934A6" w14:textId="171A2F68" w:rsidR="001627FA" w:rsidRPr="00D65632" w:rsidRDefault="00D65632" w:rsidP="00D65632">
            <w:pPr>
              <w:pStyle w:val="a7"/>
              <w:tabs>
                <w:tab w:val="left" w:pos="447"/>
              </w:tabs>
              <w:ind w:left="-120" w:right="-102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18457C21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805" w:type="dxa"/>
            <w:vAlign w:val="center"/>
          </w:tcPr>
          <w:p w14:paraId="3CB7BDD4" w14:textId="77777777" w:rsidR="001627FA" w:rsidRPr="001627FA" w:rsidRDefault="001627FA" w:rsidP="009B459A">
            <w:pPr>
              <w:pStyle w:val="a7"/>
              <w:ind w:left="0"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6E3EFE44" w14:textId="77777777" w:rsidR="00D430E4" w:rsidRPr="001627FA" w:rsidRDefault="00D430E4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</w:p>
    <w:p w14:paraId="01AD5C89" w14:textId="7ABE961E" w:rsidR="001627FA" w:rsidRDefault="001627FA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  <w:r w:rsidRPr="001627FA">
        <w:rPr>
          <w:rFonts w:ascii="Cambria" w:hAnsi="Cambria" w:cs="Calibri"/>
          <w:sz w:val="24"/>
          <w:szCs w:val="24"/>
          <w:lang w:val="ru-RU"/>
        </w:rPr>
        <w:t>В устной форме мне доведена информация о необходимости аккуратного и бережного обращения с предоставл</w:t>
      </w:r>
      <w:r>
        <w:rPr>
          <w:rFonts w:ascii="Cambria" w:hAnsi="Cambria" w:cs="Calibri"/>
          <w:sz w:val="24"/>
          <w:szCs w:val="24"/>
          <w:lang w:val="ru-RU"/>
        </w:rPr>
        <w:t xml:space="preserve">енной </w:t>
      </w:r>
      <w:r w:rsidR="00D65632">
        <w:rPr>
          <w:rFonts w:ascii="Cambria" w:hAnsi="Cambria" w:cs="Calibri"/>
          <w:sz w:val="24"/>
          <w:szCs w:val="24"/>
          <w:lang w:val="ru-RU"/>
        </w:rPr>
        <w:t xml:space="preserve">для ознакомления </w:t>
      </w:r>
      <w:r>
        <w:rPr>
          <w:rFonts w:ascii="Cambria" w:hAnsi="Cambria" w:cs="Calibri"/>
          <w:sz w:val="24"/>
          <w:szCs w:val="24"/>
          <w:lang w:val="ru-RU"/>
        </w:rPr>
        <w:t>медицинской документацией.</w:t>
      </w:r>
    </w:p>
    <w:p w14:paraId="56197763" w14:textId="77777777" w:rsidR="001627FA" w:rsidRDefault="001627FA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</w:p>
    <w:p w14:paraId="2A0607BA" w14:textId="77777777" w:rsidR="001627FA" w:rsidRDefault="001627FA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  <w:r>
        <w:rPr>
          <w:rFonts w:ascii="Cambria" w:hAnsi="Cambria" w:cs="Calibri"/>
          <w:sz w:val="24"/>
          <w:szCs w:val="24"/>
          <w:lang w:val="ru-RU"/>
        </w:rPr>
        <w:t>Дата составления запроса</w:t>
      </w:r>
      <w:r w:rsidRPr="001627FA">
        <w:rPr>
          <w:rFonts w:ascii="Cambria" w:hAnsi="Cambria" w:cs="Calibri"/>
          <w:sz w:val="24"/>
          <w:szCs w:val="24"/>
          <w:lang w:val="ru-RU"/>
        </w:rPr>
        <w:t xml:space="preserve">: </w:t>
      </w:r>
      <w:r>
        <w:rPr>
          <w:rFonts w:ascii="Cambria" w:hAnsi="Cambria"/>
          <w:color w:val="000000" w:themeColor="text1"/>
          <w:sz w:val="24"/>
          <w:szCs w:val="24"/>
        </w:rPr>
        <w:t>«_________» ________________________ 20 _____ г.</w:t>
      </w:r>
    </w:p>
    <w:p w14:paraId="44634097" w14:textId="77777777" w:rsidR="001627FA" w:rsidRDefault="001627FA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</w:p>
    <w:p w14:paraId="2EB1A86A" w14:textId="77777777" w:rsidR="001627FA" w:rsidRPr="001627FA" w:rsidRDefault="001627FA" w:rsidP="001627FA">
      <w:pPr>
        <w:pStyle w:val="a4"/>
        <w:shd w:val="clear" w:color="auto" w:fill="auto"/>
        <w:tabs>
          <w:tab w:val="left" w:pos="5232"/>
        </w:tabs>
        <w:spacing w:after="0" w:line="240" w:lineRule="auto"/>
        <w:jc w:val="both"/>
        <w:rPr>
          <w:rFonts w:ascii="Cambria" w:hAnsi="Cambria" w:cs="Calibri"/>
          <w:sz w:val="24"/>
          <w:szCs w:val="24"/>
          <w:lang w:val="ru-RU"/>
        </w:rPr>
      </w:pPr>
      <w:r w:rsidRPr="001627FA">
        <w:rPr>
          <w:rFonts w:ascii="Cambria" w:hAnsi="Cambria" w:cs="Calibri"/>
          <w:sz w:val="24"/>
          <w:szCs w:val="24"/>
          <w:lang w:val="ru-RU"/>
        </w:rPr>
        <w:t>По</w:t>
      </w:r>
      <w:r>
        <w:rPr>
          <w:rFonts w:ascii="Cambria" w:hAnsi="Cambria" w:cs="Calibri"/>
          <w:sz w:val="24"/>
          <w:szCs w:val="24"/>
          <w:lang w:val="ru-RU"/>
        </w:rPr>
        <w:t>дпись лица, составившего запрос</w:t>
      </w:r>
      <w:proofErr w:type="gramStart"/>
      <w:r w:rsidRPr="001627FA">
        <w:rPr>
          <w:rFonts w:ascii="Cambria" w:hAnsi="Cambria" w:cs="Calibri"/>
          <w:sz w:val="24"/>
          <w:szCs w:val="24"/>
          <w:lang w:val="ru-RU"/>
        </w:rPr>
        <w:t>:</w:t>
      </w:r>
      <w:r>
        <w:rPr>
          <w:rFonts w:ascii="Cambria" w:hAnsi="Cambria" w:cs="Calibri"/>
          <w:sz w:val="24"/>
          <w:szCs w:val="24"/>
          <w:lang w:val="ru-RU"/>
        </w:rPr>
        <w:t xml:space="preserve"> </w:t>
      </w:r>
      <w:r w:rsidRPr="001627FA">
        <w:rPr>
          <w:rFonts w:ascii="Cambria" w:hAnsi="Cambria" w:cs="Calibri"/>
          <w:sz w:val="24"/>
          <w:szCs w:val="24"/>
          <w:lang w:val="ru-RU"/>
        </w:rPr>
        <w:t xml:space="preserve"> _________</w:t>
      </w:r>
      <w:r>
        <w:rPr>
          <w:rFonts w:ascii="Cambria" w:hAnsi="Cambria" w:cs="Calibri"/>
          <w:sz w:val="24"/>
          <w:szCs w:val="24"/>
          <w:lang w:val="ru-RU"/>
        </w:rPr>
        <w:t>_________  (</w:t>
      </w:r>
      <w:r w:rsidRPr="001627FA">
        <w:rPr>
          <w:rFonts w:ascii="Cambria" w:hAnsi="Cambria" w:cs="Calibri"/>
          <w:sz w:val="24"/>
          <w:szCs w:val="24"/>
          <w:lang w:val="ru-RU"/>
        </w:rPr>
        <w:t>_________________</w:t>
      </w:r>
      <w:r>
        <w:rPr>
          <w:rFonts w:ascii="Cambria" w:hAnsi="Cambria" w:cs="Calibri"/>
          <w:sz w:val="24"/>
          <w:szCs w:val="24"/>
          <w:lang w:val="ru-RU"/>
        </w:rPr>
        <w:t>_____________)</w:t>
      </w:r>
      <w:r w:rsidRPr="001627FA">
        <w:rPr>
          <w:rFonts w:ascii="Cambria" w:hAnsi="Cambria" w:cs="Calibri"/>
          <w:sz w:val="24"/>
          <w:szCs w:val="24"/>
          <w:lang w:val="ru-RU"/>
        </w:rPr>
        <w:t>.</w:t>
      </w:r>
      <w:proofErr w:type="gramEnd"/>
    </w:p>
    <w:sectPr w:rsidR="001627FA" w:rsidRPr="001627FA" w:rsidSect="00D26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3107C4"/>
    <w:multiLevelType w:val="multilevel"/>
    <w:tmpl w:val="308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88E7D89"/>
    <w:multiLevelType w:val="hybridMultilevel"/>
    <w:tmpl w:val="8CD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40"/>
  </w:num>
  <w:num w:numId="2">
    <w:abstractNumId w:val="1"/>
  </w:num>
  <w:num w:numId="3">
    <w:abstractNumId w:val="0"/>
  </w:num>
  <w:num w:numId="4">
    <w:abstractNumId w:val="2"/>
  </w:num>
  <w:num w:numId="5">
    <w:abstractNumId w:val="43"/>
  </w:num>
  <w:num w:numId="6">
    <w:abstractNumId w:val="3"/>
  </w:num>
  <w:num w:numId="7">
    <w:abstractNumId w:val="4"/>
  </w:num>
  <w:num w:numId="8">
    <w:abstractNumId w:val="22"/>
  </w:num>
  <w:num w:numId="9">
    <w:abstractNumId w:val="37"/>
  </w:num>
  <w:num w:numId="10">
    <w:abstractNumId w:val="21"/>
  </w:num>
  <w:num w:numId="11">
    <w:abstractNumId w:val="33"/>
  </w:num>
  <w:num w:numId="12">
    <w:abstractNumId w:val="5"/>
  </w:num>
  <w:num w:numId="13">
    <w:abstractNumId w:val="6"/>
  </w:num>
  <w:num w:numId="14">
    <w:abstractNumId w:val="31"/>
  </w:num>
  <w:num w:numId="15">
    <w:abstractNumId w:val="7"/>
  </w:num>
  <w:num w:numId="16">
    <w:abstractNumId w:val="34"/>
  </w:num>
  <w:num w:numId="17">
    <w:abstractNumId w:val="8"/>
  </w:num>
  <w:num w:numId="18">
    <w:abstractNumId w:val="42"/>
  </w:num>
  <w:num w:numId="19">
    <w:abstractNumId w:val="9"/>
  </w:num>
  <w:num w:numId="20">
    <w:abstractNumId w:val="10"/>
  </w:num>
  <w:num w:numId="21">
    <w:abstractNumId w:val="29"/>
  </w:num>
  <w:num w:numId="22">
    <w:abstractNumId w:val="36"/>
  </w:num>
  <w:num w:numId="23">
    <w:abstractNumId w:val="20"/>
  </w:num>
  <w:num w:numId="24">
    <w:abstractNumId w:val="11"/>
  </w:num>
  <w:num w:numId="25">
    <w:abstractNumId w:val="18"/>
  </w:num>
  <w:num w:numId="26">
    <w:abstractNumId w:val="12"/>
  </w:num>
  <w:num w:numId="27">
    <w:abstractNumId w:val="35"/>
  </w:num>
  <w:num w:numId="28">
    <w:abstractNumId w:val="15"/>
  </w:num>
  <w:num w:numId="29">
    <w:abstractNumId w:val="23"/>
  </w:num>
  <w:num w:numId="30">
    <w:abstractNumId w:val="45"/>
  </w:num>
  <w:num w:numId="31">
    <w:abstractNumId w:val="47"/>
  </w:num>
  <w:num w:numId="32">
    <w:abstractNumId w:val="46"/>
  </w:num>
  <w:num w:numId="33">
    <w:abstractNumId w:val="13"/>
  </w:num>
  <w:num w:numId="34">
    <w:abstractNumId w:val="27"/>
  </w:num>
  <w:num w:numId="35">
    <w:abstractNumId w:val="28"/>
  </w:num>
  <w:num w:numId="36">
    <w:abstractNumId w:val="32"/>
  </w:num>
  <w:num w:numId="37">
    <w:abstractNumId w:val="44"/>
  </w:num>
  <w:num w:numId="38">
    <w:abstractNumId w:val="26"/>
  </w:num>
  <w:num w:numId="39">
    <w:abstractNumId w:val="17"/>
  </w:num>
  <w:num w:numId="40">
    <w:abstractNumId w:val="30"/>
  </w:num>
  <w:num w:numId="41">
    <w:abstractNumId w:val="24"/>
  </w:num>
  <w:num w:numId="42">
    <w:abstractNumId w:val="41"/>
  </w:num>
  <w:num w:numId="43">
    <w:abstractNumId w:val="14"/>
  </w:num>
  <w:num w:numId="44">
    <w:abstractNumId w:val="38"/>
  </w:num>
  <w:num w:numId="45">
    <w:abstractNumId w:val="19"/>
  </w:num>
  <w:num w:numId="46">
    <w:abstractNumId w:val="39"/>
  </w:num>
  <w:num w:numId="47">
    <w:abstractNumId w:val="1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1E51"/>
    <w:rsid w:val="000039B0"/>
    <w:rsid w:val="0001687A"/>
    <w:rsid w:val="0002713F"/>
    <w:rsid w:val="00031CCC"/>
    <w:rsid w:val="00036154"/>
    <w:rsid w:val="00042422"/>
    <w:rsid w:val="000776BB"/>
    <w:rsid w:val="000D65C5"/>
    <w:rsid w:val="000F1B51"/>
    <w:rsid w:val="00120EB8"/>
    <w:rsid w:val="001371D9"/>
    <w:rsid w:val="001407FE"/>
    <w:rsid w:val="00144CCF"/>
    <w:rsid w:val="001627FA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719FB"/>
    <w:rsid w:val="00286E7E"/>
    <w:rsid w:val="002B4AB5"/>
    <w:rsid w:val="002C1432"/>
    <w:rsid w:val="002D0EFD"/>
    <w:rsid w:val="002D3470"/>
    <w:rsid w:val="00304E7D"/>
    <w:rsid w:val="003126BC"/>
    <w:rsid w:val="00312F88"/>
    <w:rsid w:val="00330789"/>
    <w:rsid w:val="00341B88"/>
    <w:rsid w:val="00366611"/>
    <w:rsid w:val="00374CF6"/>
    <w:rsid w:val="00375C06"/>
    <w:rsid w:val="003852A2"/>
    <w:rsid w:val="00385D7E"/>
    <w:rsid w:val="003A1621"/>
    <w:rsid w:val="003B5E0E"/>
    <w:rsid w:val="003C4CFD"/>
    <w:rsid w:val="003E4DA4"/>
    <w:rsid w:val="003F3F51"/>
    <w:rsid w:val="0040615C"/>
    <w:rsid w:val="0042246F"/>
    <w:rsid w:val="0046264E"/>
    <w:rsid w:val="00470D30"/>
    <w:rsid w:val="0049394C"/>
    <w:rsid w:val="00493CB5"/>
    <w:rsid w:val="004A0043"/>
    <w:rsid w:val="004A1BE0"/>
    <w:rsid w:val="004C773F"/>
    <w:rsid w:val="004C782D"/>
    <w:rsid w:val="004D3191"/>
    <w:rsid w:val="005166D3"/>
    <w:rsid w:val="005271F7"/>
    <w:rsid w:val="00540941"/>
    <w:rsid w:val="005519AD"/>
    <w:rsid w:val="00557003"/>
    <w:rsid w:val="005847E7"/>
    <w:rsid w:val="005936B2"/>
    <w:rsid w:val="005C7FCA"/>
    <w:rsid w:val="005E0C11"/>
    <w:rsid w:val="005E79A9"/>
    <w:rsid w:val="005F1FF7"/>
    <w:rsid w:val="005F6100"/>
    <w:rsid w:val="00610173"/>
    <w:rsid w:val="00612053"/>
    <w:rsid w:val="006227A8"/>
    <w:rsid w:val="00626E34"/>
    <w:rsid w:val="0064173F"/>
    <w:rsid w:val="00655D19"/>
    <w:rsid w:val="00666BE2"/>
    <w:rsid w:val="00670137"/>
    <w:rsid w:val="00684304"/>
    <w:rsid w:val="006A4E35"/>
    <w:rsid w:val="006A7CF8"/>
    <w:rsid w:val="006B32CA"/>
    <w:rsid w:val="006B69C2"/>
    <w:rsid w:val="006E138B"/>
    <w:rsid w:val="006E3C19"/>
    <w:rsid w:val="006E3FA6"/>
    <w:rsid w:val="006E54E8"/>
    <w:rsid w:val="006F4812"/>
    <w:rsid w:val="007028F1"/>
    <w:rsid w:val="00730C1E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E0E20"/>
    <w:rsid w:val="007F3B55"/>
    <w:rsid w:val="008014D3"/>
    <w:rsid w:val="00805C6E"/>
    <w:rsid w:val="008455AF"/>
    <w:rsid w:val="00855719"/>
    <w:rsid w:val="00862674"/>
    <w:rsid w:val="0087417F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B5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25B05"/>
    <w:rsid w:val="00C3135D"/>
    <w:rsid w:val="00C44FCE"/>
    <w:rsid w:val="00C51544"/>
    <w:rsid w:val="00C515F7"/>
    <w:rsid w:val="00C51C3B"/>
    <w:rsid w:val="00C66082"/>
    <w:rsid w:val="00C71336"/>
    <w:rsid w:val="00C85D87"/>
    <w:rsid w:val="00CA36C9"/>
    <w:rsid w:val="00CD0695"/>
    <w:rsid w:val="00CD56FE"/>
    <w:rsid w:val="00D14DD7"/>
    <w:rsid w:val="00D26948"/>
    <w:rsid w:val="00D346AC"/>
    <w:rsid w:val="00D430E4"/>
    <w:rsid w:val="00D53EE1"/>
    <w:rsid w:val="00D60386"/>
    <w:rsid w:val="00D63561"/>
    <w:rsid w:val="00D65632"/>
    <w:rsid w:val="00D87B3C"/>
    <w:rsid w:val="00DB4417"/>
    <w:rsid w:val="00DB56D5"/>
    <w:rsid w:val="00DC6754"/>
    <w:rsid w:val="00DD0DA5"/>
    <w:rsid w:val="00DE42C2"/>
    <w:rsid w:val="00E154B1"/>
    <w:rsid w:val="00E30A61"/>
    <w:rsid w:val="00E67D0C"/>
    <w:rsid w:val="00E703A4"/>
    <w:rsid w:val="00E86143"/>
    <w:rsid w:val="00EB2113"/>
    <w:rsid w:val="00ED101E"/>
    <w:rsid w:val="00EE0B99"/>
    <w:rsid w:val="00EF42EC"/>
    <w:rsid w:val="00F03748"/>
    <w:rsid w:val="00F35E5A"/>
    <w:rsid w:val="00F44604"/>
    <w:rsid w:val="00F55C2D"/>
    <w:rsid w:val="00F657EF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0F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1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uiPriority w:val="99"/>
    <w:qFormat/>
    <w:rsid w:val="0001687A"/>
    <w:rPr>
      <w:rFonts w:cs="Times New Roman"/>
      <w:i/>
      <w:iCs/>
    </w:rPr>
  </w:style>
  <w:style w:type="paragraph" w:styleId="ae">
    <w:name w:val="header"/>
    <w:basedOn w:val="a"/>
    <w:link w:val="af"/>
    <w:rsid w:val="00C7133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C71336"/>
  </w:style>
  <w:style w:type="table" w:styleId="af0">
    <w:name w:val="Table Grid"/>
    <w:basedOn w:val="a1"/>
    <w:uiPriority w:val="59"/>
    <w:rsid w:val="001627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1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uiPriority w:val="99"/>
    <w:qFormat/>
    <w:rsid w:val="0001687A"/>
    <w:rPr>
      <w:rFonts w:cs="Times New Roman"/>
      <w:i/>
      <w:iCs/>
    </w:rPr>
  </w:style>
  <w:style w:type="paragraph" w:styleId="ae">
    <w:name w:val="header"/>
    <w:basedOn w:val="a"/>
    <w:link w:val="af"/>
    <w:rsid w:val="00C7133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C71336"/>
  </w:style>
  <w:style w:type="table" w:styleId="af0">
    <w:name w:val="Table Grid"/>
    <w:basedOn w:val="a1"/>
    <w:uiPriority w:val="59"/>
    <w:rsid w:val="001627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9</cp:revision>
  <cp:lastPrinted>2024-04-12T08:12:00Z</cp:lastPrinted>
  <dcterms:created xsi:type="dcterms:W3CDTF">2020-12-13T14:10:00Z</dcterms:created>
  <dcterms:modified xsi:type="dcterms:W3CDTF">2024-04-12T08:12:00Z</dcterms:modified>
</cp:coreProperties>
</file>