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A396" w14:textId="0570B4E8" w:rsidR="003B66DF" w:rsidRPr="003B66DF" w:rsidRDefault="003B66DF" w:rsidP="003B66DF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3B66DF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E663D1" w:rsidRPr="00E663D1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71648C14" w14:textId="77777777" w:rsidR="003B66DF" w:rsidRPr="003B66DF" w:rsidRDefault="003B66DF" w:rsidP="003B66DF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3B66DF">
        <w:rPr>
          <w:rFonts w:ascii="Cambria" w:hAnsi="Cambria"/>
        </w:rPr>
        <w:t xml:space="preserve">ООО «КОЛЛАБОРАЦИЯ» </w:t>
      </w:r>
    </w:p>
    <w:p w14:paraId="395ECC42" w14:textId="77777777" w:rsidR="003B66DF" w:rsidRPr="003B66DF" w:rsidRDefault="003B66DF" w:rsidP="003B66DF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3B66DF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04CED686" w14:textId="77777777" w:rsidR="003B66DF" w:rsidRPr="003B66DF" w:rsidRDefault="003B66DF" w:rsidP="003B66DF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3B66DF">
        <w:rPr>
          <w:rFonts w:ascii="Cambria" w:hAnsi="Cambria"/>
        </w:rPr>
        <w:t>тел. 8-965-48-48-777</w:t>
      </w:r>
    </w:p>
    <w:p w14:paraId="0E087E4B" w14:textId="77777777" w:rsidR="003B66DF" w:rsidRPr="003B66DF" w:rsidRDefault="00E663D1" w:rsidP="003B66DF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6" w:history="1">
        <w:r w:rsidR="003B66DF" w:rsidRPr="003B66DF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3B66DF" w:rsidRPr="003B66DF">
          <w:rPr>
            <w:rFonts w:ascii="Cambria" w:hAnsi="Cambria"/>
            <w:color w:val="000080"/>
            <w:u w:val="single"/>
          </w:rPr>
          <w:t>@</w:t>
        </w:r>
        <w:r w:rsidR="003B66DF" w:rsidRPr="003B66DF">
          <w:rPr>
            <w:rFonts w:ascii="Cambria" w:hAnsi="Cambria"/>
            <w:color w:val="000080"/>
            <w:u w:val="single"/>
            <w:lang w:val="fr-FR"/>
          </w:rPr>
          <w:t>yandex</w:t>
        </w:r>
        <w:r w:rsidR="003B66DF" w:rsidRPr="003B66DF">
          <w:rPr>
            <w:rFonts w:ascii="Cambria" w:hAnsi="Cambria"/>
            <w:color w:val="000080"/>
            <w:u w:val="single"/>
          </w:rPr>
          <w:t>.</w:t>
        </w:r>
        <w:r w:rsidR="003B66DF" w:rsidRPr="003B66DF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3B66DF" w:rsidRPr="003B66DF">
        <w:rPr>
          <w:rFonts w:ascii="Cambria" w:hAnsi="Cambria"/>
        </w:rPr>
        <w:t xml:space="preserve">          </w:t>
      </w:r>
      <w:r w:rsidR="003B66DF" w:rsidRPr="003B66DF">
        <w:rPr>
          <w:rFonts w:ascii="Cambria" w:hAnsi="Cambria"/>
          <w:lang w:val="fr-FR"/>
        </w:rPr>
        <w:t>www</w:t>
      </w:r>
      <w:r w:rsidR="003B66DF" w:rsidRPr="003B66DF">
        <w:rPr>
          <w:rFonts w:ascii="Cambria" w:hAnsi="Cambria"/>
        </w:rPr>
        <w:t>.</w:t>
      </w:r>
      <w:r w:rsidR="003B66DF" w:rsidRPr="003B66DF">
        <w:rPr>
          <w:rFonts w:ascii="Cambria" w:hAnsi="Cambria"/>
          <w:lang w:val="fr-FR"/>
        </w:rPr>
        <w:t>newyouclinic</w:t>
      </w:r>
      <w:r w:rsidR="003B66DF" w:rsidRPr="003B66DF">
        <w:rPr>
          <w:rFonts w:ascii="Cambria" w:hAnsi="Cambria"/>
        </w:rPr>
        <w:t>.</w:t>
      </w:r>
      <w:r w:rsidR="003B66DF" w:rsidRPr="003B66DF">
        <w:rPr>
          <w:rFonts w:ascii="Cambria" w:hAnsi="Cambria"/>
          <w:lang w:val="fr-FR"/>
        </w:rPr>
        <w:t>ru</w:t>
      </w:r>
    </w:p>
    <w:p w14:paraId="76E1ABC7" w14:textId="77777777" w:rsidR="003B66DF" w:rsidRPr="003B66DF" w:rsidRDefault="003B66DF" w:rsidP="003B66DF">
      <w:pPr>
        <w:ind w:left="3261"/>
        <w:jc w:val="center"/>
        <w:rPr>
          <w:rFonts w:ascii="Cambria" w:hAnsi="Cambria"/>
        </w:rPr>
      </w:pPr>
      <w:r w:rsidRPr="003B66DF">
        <w:rPr>
          <w:rFonts w:ascii="Cambria" w:hAnsi="Cambria"/>
        </w:rPr>
        <w:t>ОГРН 1202300034111,  ИНН 2308273607,  КПП 230801001</w:t>
      </w:r>
    </w:p>
    <w:p w14:paraId="4A87FBC3" w14:textId="77777777" w:rsidR="003B66DF" w:rsidRPr="003B66DF" w:rsidRDefault="003B66DF" w:rsidP="003B66DF">
      <w:pPr>
        <w:ind w:left="3261"/>
        <w:jc w:val="center"/>
        <w:rPr>
          <w:rFonts w:ascii="Cambria" w:hAnsi="Cambria"/>
        </w:rPr>
      </w:pPr>
      <w:r w:rsidRPr="003B66DF">
        <w:rPr>
          <w:rFonts w:ascii="Cambria" w:hAnsi="Cambria"/>
        </w:rPr>
        <w:t>Лицензия на медицинскую деятельность Л041-01126-23/00359759 от 08.02.2021</w:t>
      </w:r>
    </w:p>
    <w:p w14:paraId="5DD23517" w14:textId="77777777" w:rsidR="003B66DF" w:rsidRPr="003B66DF" w:rsidRDefault="003B66DF" w:rsidP="003B66DF">
      <w:pPr>
        <w:widowControl/>
        <w:rPr>
          <w:rFonts w:ascii="Cambria" w:hAnsi="Cambria" w:cs="Courier New"/>
        </w:rPr>
      </w:pPr>
      <w:r w:rsidRPr="003B66DF">
        <w:rPr>
          <w:rFonts w:ascii="Cambria" w:hAnsi="Cambria" w:cs="Courier New"/>
        </w:rPr>
        <w:t xml:space="preserve">                               </w:t>
      </w:r>
    </w:p>
    <w:p w14:paraId="644B979C" w14:textId="77777777" w:rsidR="003B66DF" w:rsidRPr="003B66DF" w:rsidRDefault="003B66DF" w:rsidP="003B66DF">
      <w:pPr>
        <w:jc w:val="right"/>
        <w:rPr>
          <w:rFonts w:ascii="Cambria" w:hAnsi="Cambria"/>
          <w:b/>
          <w:bCs/>
        </w:rPr>
      </w:pPr>
      <w:r w:rsidRPr="003B66DF">
        <w:rPr>
          <w:rFonts w:ascii="Cambria" w:hAnsi="Cambria"/>
          <w:b/>
          <w:bCs/>
        </w:rPr>
        <w:t>«УТВЕРЖДАЮ»</w:t>
      </w:r>
    </w:p>
    <w:p w14:paraId="430416DC" w14:textId="77777777" w:rsidR="003B66DF" w:rsidRPr="003B66DF" w:rsidRDefault="003B66DF" w:rsidP="003B66DF">
      <w:pPr>
        <w:jc w:val="right"/>
        <w:rPr>
          <w:rFonts w:ascii="Cambria" w:hAnsi="Cambria"/>
        </w:rPr>
      </w:pPr>
      <w:r w:rsidRPr="003B66DF">
        <w:rPr>
          <w:rFonts w:ascii="Cambria" w:hAnsi="Cambria"/>
        </w:rPr>
        <w:t>Главный врач</w:t>
      </w:r>
    </w:p>
    <w:p w14:paraId="0EEDD1F0" w14:textId="77777777" w:rsidR="003B66DF" w:rsidRPr="003B66DF" w:rsidRDefault="003B66DF" w:rsidP="003B66DF">
      <w:pPr>
        <w:jc w:val="right"/>
        <w:rPr>
          <w:rFonts w:ascii="Cambria" w:hAnsi="Cambria"/>
        </w:rPr>
      </w:pPr>
      <w:r w:rsidRPr="003B66DF">
        <w:rPr>
          <w:rFonts w:ascii="Cambria" w:hAnsi="Cambria"/>
        </w:rPr>
        <w:t>ООО «Коллаборация»</w:t>
      </w:r>
    </w:p>
    <w:p w14:paraId="549B99C3" w14:textId="77777777" w:rsidR="003B66DF" w:rsidRPr="003B66DF" w:rsidRDefault="003B66DF" w:rsidP="003B66DF">
      <w:pPr>
        <w:jc w:val="right"/>
        <w:rPr>
          <w:rFonts w:ascii="Cambria" w:hAnsi="Cambria"/>
        </w:rPr>
      </w:pPr>
      <w:r w:rsidRPr="003B66DF">
        <w:rPr>
          <w:rFonts w:ascii="Cambria" w:hAnsi="Cambria"/>
        </w:rPr>
        <w:t xml:space="preserve">_______________ </w:t>
      </w:r>
      <w:proofErr w:type="spellStart"/>
      <w:r w:rsidRPr="003B66DF">
        <w:rPr>
          <w:rFonts w:ascii="Cambria" w:hAnsi="Cambria"/>
        </w:rPr>
        <w:t>Болтава</w:t>
      </w:r>
      <w:proofErr w:type="spellEnd"/>
      <w:r w:rsidRPr="003B66DF">
        <w:rPr>
          <w:rFonts w:ascii="Cambria" w:hAnsi="Cambria"/>
        </w:rPr>
        <w:t xml:space="preserve"> А.Ю.</w:t>
      </w:r>
    </w:p>
    <w:p w14:paraId="7066A2CE" w14:textId="77777777" w:rsidR="003B66DF" w:rsidRPr="003B66DF" w:rsidRDefault="003B66DF" w:rsidP="003B66DF">
      <w:pPr>
        <w:jc w:val="right"/>
        <w:rPr>
          <w:rFonts w:ascii="Cambria" w:hAnsi="Cambria"/>
        </w:rPr>
      </w:pPr>
      <w:r w:rsidRPr="003B66DF">
        <w:rPr>
          <w:rFonts w:ascii="Cambria" w:hAnsi="Cambria"/>
        </w:rPr>
        <w:t>01.04.2024</w:t>
      </w:r>
    </w:p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3425738B" w14:textId="2B4B032F" w:rsidR="00276033" w:rsidRDefault="0080754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</w:pPr>
      <w:r w:rsidRPr="00807544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</w:t>
      </w:r>
    </w:p>
    <w:p w14:paraId="24FFB2C9" w14:textId="77777777" w:rsidR="00807544" w:rsidRDefault="0080754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0E7A5398" w14:textId="458ED365" w:rsidR="00276033" w:rsidRDefault="0054761E" w:rsidP="0027603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>подпункта «</w:t>
      </w:r>
      <w:r w:rsidR="00807544">
        <w:rPr>
          <w:rFonts w:ascii="Cambria" w:eastAsia="Arial Unicode MS" w:hAnsi="Cambria"/>
          <w:sz w:val="24"/>
          <w:szCs w:val="24"/>
        </w:rPr>
        <w:t>з</w:t>
      </w:r>
      <w:r w:rsidR="00FC5941">
        <w:rPr>
          <w:rFonts w:ascii="Cambria" w:eastAsia="Arial Unicode MS" w:hAnsi="Cambria"/>
          <w:sz w:val="24"/>
          <w:szCs w:val="24"/>
        </w:rPr>
        <w:t>» пункта 1</w:t>
      </w:r>
      <w:r w:rsidR="001C7290">
        <w:rPr>
          <w:rFonts w:ascii="Cambria" w:eastAsia="Arial Unicode MS" w:hAnsi="Cambria"/>
          <w:sz w:val="24"/>
          <w:szCs w:val="24"/>
        </w:rPr>
        <w:t>7</w:t>
      </w:r>
      <w:r w:rsidR="00FC5941">
        <w:rPr>
          <w:rFonts w:ascii="Cambria" w:eastAsia="Arial Unicode MS" w:hAnsi="Cambria"/>
          <w:sz w:val="24"/>
          <w:szCs w:val="24"/>
        </w:rPr>
        <w:t xml:space="preserve"> </w:t>
      </w:r>
      <w:bookmarkStart w:id="1" w:name="_Hlk139458172"/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1C36C4">
        <w:rPr>
          <w:rFonts w:ascii="Cambria" w:hAnsi="Cambria"/>
          <w:sz w:val="24"/>
          <w:szCs w:val="24"/>
        </w:rPr>
        <w:t>«</w:t>
      </w:r>
      <w:r w:rsidR="001C36C4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1C36C4">
        <w:rPr>
          <w:rFonts w:ascii="Cambria" w:hAnsi="Cambria"/>
          <w:sz w:val="24"/>
          <w:szCs w:val="24"/>
        </w:rPr>
        <w:t>…»</w:t>
      </w:r>
      <w:r w:rsidR="001C36C4" w:rsidRPr="00EE3158">
        <w:rPr>
          <w:rFonts w:ascii="Cambria" w:eastAsia="Arial Unicode MS" w:hAnsi="Cambria"/>
          <w:sz w:val="24"/>
          <w:szCs w:val="24"/>
        </w:rPr>
        <w:t xml:space="preserve"> </w:t>
      </w:r>
      <w:bookmarkEnd w:id="1"/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64095501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6EDD90C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19DC4CCD" w14:textId="49DEB92E" w:rsidR="00807544" w:rsidRPr="00807544" w:rsidRDefault="00807544" w:rsidP="00807544">
      <w:pPr>
        <w:jc w:val="center"/>
        <w:rPr>
          <w:rFonts w:ascii="Cambria" w:eastAsia="Arial Unicode MS" w:hAnsi="Cambria"/>
          <w:b/>
          <w:bCs/>
          <w:sz w:val="36"/>
          <w:szCs w:val="36"/>
        </w:rPr>
      </w:pPr>
      <w:r w:rsidRPr="00807544">
        <w:rPr>
          <w:rFonts w:ascii="Cambria" w:eastAsia="Arial Unicode MS" w:hAnsi="Cambria"/>
          <w:b/>
          <w:bCs/>
          <w:sz w:val="36"/>
          <w:szCs w:val="36"/>
        </w:rPr>
        <w:t>Перечень категорий потребителей, имеющих право на получение льгот, отсутствует.</w:t>
      </w:r>
    </w:p>
    <w:p w14:paraId="31CDEBFE" w14:textId="77777777" w:rsidR="00807544" w:rsidRDefault="00807544" w:rsidP="00807544">
      <w:pPr>
        <w:jc w:val="both"/>
        <w:rPr>
          <w:rFonts w:ascii="Cambria" w:eastAsia="Arial Unicode MS" w:hAnsi="Cambria"/>
          <w:b/>
          <w:bCs/>
          <w:sz w:val="36"/>
          <w:szCs w:val="36"/>
        </w:rPr>
      </w:pPr>
    </w:p>
    <w:p w14:paraId="7E8CBF0A" w14:textId="77777777" w:rsidR="00807544" w:rsidRPr="00807544" w:rsidRDefault="00807544" w:rsidP="00807544">
      <w:pPr>
        <w:jc w:val="both"/>
        <w:rPr>
          <w:rFonts w:ascii="Cambria" w:eastAsia="Arial Unicode MS" w:hAnsi="Cambria"/>
          <w:b/>
          <w:bCs/>
          <w:sz w:val="36"/>
          <w:szCs w:val="36"/>
        </w:rPr>
      </w:pPr>
    </w:p>
    <w:p w14:paraId="2A8E2274" w14:textId="7889F1D1" w:rsidR="001C7290" w:rsidRPr="00807544" w:rsidRDefault="00807544" w:rsidP="00807544">
      <w:pPr>
        <w:jc w:val="center"/>
        <w:rPr>
          <w:rFonts w:ascii="Cambria" w:eastAsia="Arial Unicode MS" w:hAnsi="Cambria"/>
          <w:sz w:val="36"/>
          <w:szCs w:val="36"/>
        </w:rPr>
      </w:pPr>
      <w:r w:rsidRPr="00807544">
        <w:rPr>
          <w:rFonts w:ascii="Cambria" w:eastAsia="Arial Unicode MS" w:hAnsi="Cambria"/>
          <w:b/>
          <w:bCs/>
          <w:sz w:val="36"/>
          <w:szCs w:val="36"/>
        </w:rPr>
        <w:t>Перечень льгот, предоставляемых при оказании платных медицинских услуг, не установлен.</w:t>
      </w:r>
    </w:p>
    <w:sectPr w:rsidR="001C7290" w:rsidRPr="00807544" w:rsidSect="006F6D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>
    <w:nsid w:val="10776307"/>
    <w:multiLevelType w:val="hybridMultilevel"/>
    <w:tmpl w:val="84821520"/>
    <w:lvl w:ilvl="0" w:tplc="EE18C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1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2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5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2"/>
  </w:num>
  <w:num w:numId="5">
    <w:abstractNumId w:val="42"/>
  </w:num>
  <w:num w:numId="6">
    <w:abstractNumId w:val="3"/>
  </w:num>
  <w:num w:numId="7">
    <w:abstractNumId w:val="4"/>
  </w:num>
  <w:num w:numId="8">
    <w:abstractNumId w:val="22"/>
  </w:num>
  <w:num w:numId="9">
    <w:abstractNumId w:val="36"/>
  </w:num>
  <w:num w:numId="10">
    <w:abstractNumId w:val="21"/>
  </w:num>
  <w:num w:numId="11">
    <w:abstractNumId w:val="32"/>
  </w:num>
  <w:num w:numId="12">
    <w:abstractNumId w:val="5"/>
  </w:num>
  <w:num w:numId="13">
    <w:abstractNumId w:val="6"/>
  </w:num>
  <w:num w:numId="14">
    <w:abstractNumId w:val="30"/>
  </w:num>
  <w:num w:numId="15">
    <w:abstractNumId w:val="7"/>
  </w:num>
  <w:num w:numId="16">
    <w:abstractNumId w:val="33"/>
  </w:num>
  <w:num w:numId="17">
    <w:abstractNumId w:val="8"/>
  </w:num>
  <w:num w:numId="18">
    <w:abstractNumId w:val="41"/>
  </w:num>
  <w:num w:numId="19">
    <w:abstractNumId w:val="9"/>
  </w:num>
  <w:num w:numId="20">
    <w:abstractNumId w:val="10"/>
  </w:num>
  <w:num w:numId="21">
    <w:abstractNumId w:val="28"/>
  </w:num>
  <w:num w:numId="22">
    <w:abstractNumId w:val="35"/>
  </w:num>
  <w:num w:numId="23">
    <w:abstractNumId w:val="19"/>
  </w:num>
  <w:num w:numId="24">
    <w:abstractNumId w:val="11"/>
  </w:num>
  <w:num w:numId="25">
    <w:abstractNumId w:val="17"/>
  </w:num>
  <w:num w:numId="26">
    <w:abstractNumId w:val="12"/>
  </w:num>
  <w:num w:numId="27">
    <w:abstractNumId w:val="34"/>
  </w:num>
  <w:num w:numId="28">
    <w:abstractNumId w:val="15"/>
  </w:num>
  <w:num w:numId="29">
    <w:abstractNumId w:val="23"/>
  </w:num>
  <w:num w:numId="30">
    <w:abstractNumId w:val="44"/>
  </w:num>
  <w:num w:numId="31">
    <w:abstractNumId w:val="46"/>
  </w:num>
  <w:num w:numId="32">
    <w:abstractNumId w:val="45"/>
  </w:num>
  <w:num w:numId="33">
    <w:abstractNumId w:val="13"/>
  </w:num>
  <w:num w:numId="34">
    <w:abstractNumId w:val="26"/>
  </w:num>
  <w:num w:numId="35">
    <w:abstractNumId w:val="27"/>
  </w:num>
  <w:num w:numId="36">
    <w:abstractNumId w:val="31"/>
  </w:num>
  <w:num w:numId="37">
    <w:abstractNumId w:val="43"/>
  </w:num>
  <w:num w:numId="38">
    <w:abstractNumId w:val="25"/>
  </w:num>
  <w:num w:numId="39">
    <w:abstractNumId w:val="16"/>
  </w:num>
  <w:num w:numId="40">
    <w:abstractNumId w:val="29"/>
  </w:num>
  <w:num w:numId="41">
    <w:abstractNumId w:val="24"/>
  </w:num>
  <w:num w:numId="42">
    <w:abstractNumId w:val="40"/>
  </w:num>
  <w:num w:numId="43">
    <w:abstractNumId w:val="14"/>
  </w:num>
  <w:num w:numId="44">
    <w:abstractNumId w:val="37"/>
  </w:num>
  <w:num w:numId="45">
    <w:abstractNumId w:val="18"/>
  </w:num>
  <w:num w:numId="46">
    <w:abstractNumId w:val="3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C36C4"/>
    <w:rsid w:val="001C7290"/>
    <w:rsid w:val="001D7A88"/>
    <w:rsid w:val="001E0206"/>
    <w:rsid w:val="001E056B"/>
    <w:rsid w:val="001F00A4"/>
    <w:rsid w:val="00204009"/>
    <w:rsid w:val="00226F21"/>
    <w:rsid w:val="00263B43"/>
    <w:rsid w:val="002719FB"/>
    <w:rsid w:val="00276033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B66DF"/>
    <w:rsid w:val="003C4CFD"/>
    <w:rsid w:val="003E4DA4"/>
    <w:rsid w:val="003F3F51"/>
    <w:rsid w:val="0040615C"/>
    <w:rsid w:val="004334D1"/>
    <w:rsid w:val="0046264E"/>
    <w:rsid w:val="00470D30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765C9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A4E35"/>
    <w:rsid w:val="006A7CF8"/>
    <w:rsid w:val="006B32CA"/>
    <w:rsid w:val="006B69C2"/>
    <w:rsid w:val="006E3C19"/>
    <w:rsid w:val="006E3FA6"/>
    <w:rsid w:val="006E54E8"/>
    <w:rsid w:val="006E57AE"/>
    <w:rsid w:val="006F4812"/>
    <w:rsid w:val="006F6D17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07544"/>
    <w:rsid w:val="008166D5"/>
    <w:rsid w:val="008455AF"/>
    <w:rsid w:val="00855719"/>
    <w:rsid w:val="00862674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2F44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96CDD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54B1"/>
    <w:rsid w:val="00E30A61"/>
    <w:rsid w:val="00E663D1"/>
    <w:rsid w:val="00E67D0C"/>
    <w:rsid w:val="00E703A4"/>
    <w:rsid w:val="00E84D60"/>
    <w:rsid w:val="00E86143"/>
    <w:rsid w:val="00E973A8"/>
    <w:rsid w:val="00EB2113"/>
    <w:rsid w:val="00EF42EC"/>
    <w:rsid w:val="00F03748"/>
    <w:rsid w:val="00F13255"/>
    <w:rsid w:val="00F35E5A"/>
    <w:rsid w:val="00F44604"/>
    <w:rsid w:val="00F55C2D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1046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5</cp:revision>
  <cp:lastPrinted>2024-04-12T08:08:00Z</cp:lastPrinted>
  <dcterms:created xsi:type="dcterms:W3CDTF">2023-07-05T11:28:00Z</dcterms:created>
  <dcterms:modified xsi:type="dcterms:W3CDTF">2024-04-12T08:09:00Z</dcterms:modified>
</cp:coreProperties>
</file>