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D5B1C" w14:textId="63190D91" w:rsidR="00C01134" w:rsidRPr="00C01134" w:rsidRDefault="00C01134" w:rsidP="00C01134">
      <w:pPr>
        <w:ind w:left="3261"/>
        <w:jc w:val="center"/>
        <w:rPr>
          <w:rFonts w:ascii="Cambria" w:hAnsi="Cambria"/>
          <w:b/>
          <w:sz w:val="10"/>
          <w:szCs w:val="10"/>
        </w:rPr>
      </w:pPr>
      <w:r w:rsidRPr="00C01134">
        <w:rPr>
          <w:rFonts w:ascii="Cambria" w:hAnsi="Cambria"/>
          <w:b/>
          <w:sz w:val="30"/>
          <w:szCs w:val="30"/>
        </w:rPr>
        <w:t xml:space="preserve">МЕДИЦИНСКАЯ КЛИНИКА </w:t>
      </w:r>
      <w:r w:rsidR="00B53E02" w:rsidRPr="00B53E02">
        <w:rPr>
          <w:rFonts w:ascii="Cambria" w:hAnsi="Cambria"/>
          <w:b/>
          <w:sz w:val="30"/>
          <w:szCs w:val="30"/>
        </w:rPr>
        <w:t>NEW YOU CLINIC</w:t>
      </w:r>
      <w:bookmarkStart w:id="0" w:name="_GoBack"/>
      <w:bookmarkEnd w:id="0"/>
    </w:p>
    <w:p w14:paraId="2D6D0CDA" w14:textId="77777777" w:rsidR="00C01134" w:rsidRPr="00C01134" w:rsidRDefault="00C01134" w:rsidP="00C01134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C01134">
        <w:rPr>
          <w:rFonts w:ascii="Cambria" w:hAnsi="Cambria"/>
        </w:rPr>
        <w:t xml:space="preserve">ООО «КОЛЛАБОРАЦИЯ» </w:t>
      </w:r>
    </w:p>
    <w:p w14:paraId="4B92CC34" w14:textId="77777777" w:rsidR="00C01134" w:rsidRPr="00C01134" w:rsidRDefault="00C01134" w:rsidP="00C01134">
      <w:pPr>
        <w:widowControl/>
        <w:autoSpaceDE/>
        <w:autoSpaceDN/>
        <w:adjustRightInd/>
        <w:jc w:val="right"/>
        <w:rPr>
          <w:rFonts w:ascii="Cambria" w:hAnsi="Cambria"/>
        </w:rPr>
      </w:pPr>
      <w:r w:rsidRPr="00C01134">
        <w:rPr>
          <w:rFonts w:ascii="Cambria" w:hAnsi="Cambria"/>
        </w:rPr>
        <w:t xml:space="preserve">              350020, Россия, Краснодарский край, г. Краснодар, ул. Аэродромная, дом 4, кабинет 7;</w:t>
      </w:r>
    </w:p>
    <w:p w14:paraId="59B0CBE5" w14:textId="77777777" w:rsidR="00C01134" w:rsidRPr="00C01134" w:rsidRDefault="00C01134" w:rsidP="00C01134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C01134">
        <w:rPr>
          <w:rFonts w:ascii="Cambria" w:hAnsi="Cambria"/>
        </w:rPr>
        <w:t>тел. 8-965-48-48-777</w:t>
      </w:r>
    </w:p>
    <w:p w14:paraId="6E8AE455" w14:textId="77777777" w:rsidR="00C01134" w:rsidRPr="00C01134" w:rsidRDefault="00B53E02" w:rsidP="00C01134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hyperlink r:id="rId6" w:history="1">
        <w:r w:rsidR="00C01134" w:rsidRPr="00C01134">
          <w:rPr>
            <w:rFonts w:ascii="Cambria" w:hAnsi="Cambria"/>
            <w:color w:val="000080"/>
            <w:u w:val="single"/>
            <w:lang w:val="fr-FR"/>
          </w:rPr>
          <w:t>newyouclinic</w:t>
        </w:r>
        <w:r w:rsidR="00C01134" w:rsidRPr="00C01134">
          <w:rPr>
            <w:rFonts w:ascii="Cambria" w:hAnsi="Cambria"/>
            <w:color w:val="000080"/>
            <w:u w:val="single"/>
          </w:rPr>
          <w:t>@</w:t>
        </w:r>
        <w:r w:rsidR="00C01134" w:rsidRPr="00C01134">
          <w:rPr>
            <w:rFonts w:ascii="Cambria" w:hAnsi="Cambria"/>
            <w:color w:val="000080"/>
            <w:u w:val="single"/>
            <w:lang w:val="fr-FR"/>
          </w:rPr>
          <w:t>yandex</w:t>
        </w:r>
        <w:r w:rsidR="00C01134" w:rsidRPr="00C01134">
          <w:rPr>
            <w:rFonts w:ascii="Cambria" w:hAnsi="Cambria"/>
            <w:color w:val="000080"/>
            <w:u w:val="single"/>
          </w:rPr>
          <w:t>.</w:t>
        </w:r>
        <w:r w:rsidR="00C01134" w:rsidRPr="00C01134">
          <w:rPr>
            <w:rFonts w:ascii="Cambria" w:hAnsi="Cambria"/>
            <w:color w:val="000080"/>
            <w:u w:val="single"/>
            <w:lang w:val="fr-FR"/>
          </w:rPr>
          <w:t>ru</w:t>
        </w:r>
      </w:hyperlink>
      <w:r w:rsidR="00C01134" w:rsidRPr="00C01134">
        <w:rPr>
          <w:rFonts w:ascii="Cambria" w:hAnsi="Cambria"/>
        </w:rPr>
        <w:t xml:space="preserve">          </w:t>
      </w:r>
      <w:r w:rsidR="00C01134" w:rsidRPr="00C01134">
        <w:rPr>
          <w:rFonts w:ascii="Cambria" w:hAnsi="Cambria"/>
          <w:lang w:val="fr-FR"/>
        </w:rPr>
        <w:t>www</w:t>
      </w:r>
      <w:r w:rsidR="00C01134" w:rsidRPr="00C01134">
        <w:rPr>
          <w:rFonts w:ascii="Cambria" w:hAnsi="Cambria"/>
        </w:rPr>
        <w:t>.</w:t>
      </w:r>
      <w:r w:rsidR="00C01134" w:rsidRPr="00C01134">
        <w:rPr>
          <w:rFonts w:ascii="Cambria" w:hAnsi="Cambria"/>
          <w:lang w:val="fr-FR"/>
        </w:rPr>
        <w:t>newyouclinic</w:t>
      </w:r>
      <w:r w:rsidR="00C01134" w:rsidRPr="00C01134">
        <w:rPr>
          <w:rFonts w:ascii="Cambria" w:hAnsi="Cambria"/>
        </w:rPr>
        <w:t>.</w:t>
      </w:r>
      <w:r w:rsidR="00C01134" w:rsidRPr="00C01134">
        <w:rPr>
          <w:rFonts w:ascii="Cambria" w:hAnsi="Cambria"/>
          <w:lang w:val="fr-FR"/>
        </w:rPr>
        <w:t>ru</w:t>
      </w:r>
    </w:p>
    <w:p w14:paraId="61669068" w14:textId="77777777" w:rsidR="00C01134" w:rsidRPr="00C01134" w:rsidRDefault="00C01134" w:rsidP="00C01134">
      <w:pPr>
        <w:ind w:left="3261"/>
        <w:jc w:val="center"/>
        <w:rPr>
          <w:rFonts w:ascii="Cambria" w:hAnsi="Cambria"/>
        </w:rPr>
      </w:pPr>
      <w:r w:rsidRPr="00C01134">
        <w:rPr>
          <w:rFonts w:ascii="Cambria" w:hAnsi="Cambria"/>
        </w:rPr>
        <w:t>ОГРН 1202300034111,  ИНН 2308273607,  КПП 230801001</w:t>
      </w:r>
    </w:p>
    <w:p w14:paraId="36BEC59E" w14:textId="77777777" w:rsidR="00C01134" w:rsidRPr="00C01134" w:rsidRDefault="00C01134" w:rsidP="00C01134">
      <w:pPr>
        <w:ind w:left="3261"/>
        <w:jc w:val="center"/>
        <w:rPr>
          <w:rFonts w:ascii="Cambria" w:hAnsi="Cambria"/>
        </w:rPr>
      </w:pPr>
      <w:r w:rsidRPr="00C01134">
        <w:rPr>
          <w:rFonts w:ascii="Cambria" w:hAnsi="Cambria"/>
        </w:rPr>
        <w:t>Лицензия на медицинскую деятельность Л041-01126-23/00359759 от 08.02.2021</w:t>
      </w:r>
    </w:p>
    <w:p w14:paraId="4FAFFE16" w14:textId="77777777" w:rsidR="00C01134" w:rsidRPr="00C01134" w:rsidRDefault="00C01134" w:rsidP="00C01134">
      <w:pPr>
        <w:widowControl/>
        <w:rPr>
          <w:rFonts w:ascii="Cambria" w:hAnsi="Cambria" w:cs="Courier New"/>
        </w:rPr>
      </w:pPr>
      <w:r w:rsidRPr="00C01134">
        <w:rPr>
          <w:rFonts w:ascii="Cambria" w:hAnsi="Cambria" w:cs="Courier New"/>
        </w:rPr>
        <w:t xml:space="preserve">                               </w:t>
      </w:r>
    </w:p>
    <w:p w14:paraId="2DB37AF8" w14:textId="77777777" w:rsidR="00C01134" w:rsidRPr="00C01134" w:rsidRDefault="00C01134" w:rsidP="00C01134">
      <w:pPr>
        <w:jc w:val="right"/>
        <w:rPr>
          <w:rFonts w:ascii="Cambria" w:hAnsi="Cambria"/>
          <w:b/>
          <w:bCs/>
        </w:rPr>
      </w:pPr>
      <w:r w:rsidRPr="00C01134">
        <w:rPr>
          <w:rFonts w:ascii="Cambria" w:hAnsi="Cambria"/>
          <w:b/>
          <w:bCs/>
        </w:rPr>
        <w:t>«УТВЕРЖДАЮ»</w:t>
      </w:r>
    </w:p>
    <w:p w14:paraId="598141ED" w14:textId="77777777" w:rsidR="00C01134" w:rsidRPr="00C01134" w:rsidRDefault="00C01134" w:rsidP="00C01134">
      <w:pPr>
        <w:jc w:val="right"/>
        <w:rPr>
          <w:rFonts w:ascii="Cambria" w:hAnsi="Cambria"/>
        </w:rPr>
      </w:pPr>
      <w:r w:rsidRPr="00C01134">
        <w:rPr>
          <w:rFonts w:ascii="Cambria" w:hAnsi="Cambria"/>
        </w:rPr>
        <w:t>Главный врач</w:t>
      </w:r>
    </w:p>
    <w:p w14:paraId="4ECB0607" w14:textId="77777777" w:rsidR="00C01134" w:rsidRPr="00C01134" w:rsidRDefault="00C01134" w:rsidP="00C01134">
      <w:pPr>
        <w:jc w:val="right"/>
        <w:rPr>
          <w:rFonts w:ascii="Cambria" w:hAnsi="Cambria"/>
        </w:rPr>
      </w:pPr>
      <w:r w:rsidRPr="00C01134">
        <w:rPr>
          <w:rFonts w:ascii="Cambria" w:hAnsi="Cambria"/>
        </w:rPr>
        <w:t>ООО «Коллаборация»</w:t>
      </w:r>
    </w:p>
    <w:p w14:paraId="5DB307B8" w14:textId="77777777" w:rsidR="00C01134" w:rsidRPr="00C01134" w:rsidRDefault="00C01134" w:rsidP="00C01134">
      <w:pPr>
        <w:jc w:val="right"/>
        <w:rPr>
          <w:rFonts w:ascii="Cambria" w:hAnsi="Cambria"/>
        </w:rPr>
      </w:pPr>
      <w:r w:rsidRPr="00C01134">
        <w:rPr>
          <w:rFonts w:ascii="Cambria" w:hAnsi="Cambria"/>
        </w:rPr>
        <w:t xml:space="preserve">_______________ </w:t>
      </w:r>
      <w:proofErr w:type="spellStart"/>
      <w:r w:rsidRPr="00C01134">
        <w:rPr>
          <w:rFonts w:ascii="Cambria" w:hAnsi="Cambria"/>
        </w:rPr>
        <w:t>Болтава</w:t>
      </w:r>
      <w:proofErr w:type="spellEnd"/>
      <w:r w:rsidRPr="00C01134">
        <w:rPr>
          <w:rFonts w:ascii="Cambria" w:hAnsi="Cambria"/>
        </w:rPr>
        <w:t xml:space="preserve"> А.Ю.</w:t>
      </w:r>
    </w:p>
    <w:p w14:paraId="383BFB21" w14:textId="77777777" w:rsidR="00C01134" w:rsidRPr="00C01134" w:rsidRDefault="00C01134" w:rsidP="00C01134">
      <w:pPr>
        <w:jc w:val="right"/>
        <w:rPr>
          <w:rFonts w:ascii="Cambria" w:hAnsi="Cambria"/>
        </w:rPr>
      </w:pPr>
      <w:r w:rsidRPr="00C01134">
        <w:rPr>
          <w:rFonts w:ascii="Cambria" w:hAnsi="Cambria"/>
        </w:rPr>
        <w:t>01.04.2024</w:t>
      </w:r>
    </w:p>
    <w:p w14:paraId="1226FEB0" w14:textId="1A9DFD5B" w:rsidR="00E973A8" w:rsidRPr="00E223C9" w:rsidRDefault="00E973A8" w:rsidP="00E973A8">
      <w:pPr>
        <w:jc w:val="right"/>
        <w:rPr>
          <w:rFonts w:ascii="Cambria" w:hAnsi="Cambria"/>
        </w:rPr>
      </w:pPr>
    </w:p>
    <w:p w14:paraId="41614EA4" w14:textId="77777777" w:rsidR="00312184" w:rsidRPr="00DE3CA1" w:rsidRDefault="00312184" w:rsidP="00D919B7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  <w:lang w:val="ru-RU"/>
        </w:rPr>
      </w:pPr>
    </w:p>
    <w:p w14:paraId="4D12B568" w14:textId="77777777" w:rsidR="00312184" w:rsidRDefault="0031218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</w:rPr>
      </w:pPr>
    </w:p>
    <w:p w14:paraId="0C46C9CC" w14:textId="0024AEC5" w:rsidR="00912541" w:rsidRPr="00263B43" w:rsidRDefault="00263B43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aps/>
          <w:color w:val="000000"/>
          <w:sz w:val="24"/>
          <w:szCs w:val="24"/>
        </w:rPr>
      </w:pPr>
      <w:r w:rsidRPr="00263B43">
        <w:rPr>
          <w:rStyle w:val="2"/>
          <w:rFonts w:ascii="Cambria" w:hAnsi="Cambria"/>
          <w:bCs w:val="0"/>
          <w:caps/>
          <w:color w:val="000000"/>
          <w:sz w:val="24"/>
          <w:szCs w:val="24"/>
        </w:rPr>
        <w:t>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</w:p>
    <w:p w14:paraId="1A516142" w14:textId="77777777" w:rsidR="00263B43" w:rsidRPr="006701FC" w:rsidRDefault="00263B43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</w:p>
    <w:p w14:paraId="12B856E0" w14:textId="3549C193" w:rsidR="00A920A5" w:rsidRDefault="0054761E" w:rsidP="0054761E">
      <w:pPr>
        <w:pStyle w:val="a4"/>
        <w:shd w:val="clear" w:color="auto" w:fill="auto"/>
        <w:tabs>
          <w:tab w:val="left" w:pos="5232"/>
        </w:tabs>
        <w:spacing w:after="0" w:line="240" w:lineRule="auto"/>
        <w:jc w:val="both"/>
        <w:rPr>
          <w:rStyle w:val="2"/>
          <w:rFonts w:ascii="Cambria" w:hAnsi="Cambria"/>
          <w:b w:val="0"/>
          <w:color w:val="000000"/>
          <w:sz w:val="24"/>
          <w:szCs w:val="24"/>
          <w:lang w:val="ru-RU"/>
        </w:rPr>
      </w:pPr>
      <w:r w:rsidRPr="0054761E">
        <w:rPr>
          <w:rStyle w:val="2"/>
          <w:rFonts w:ascii="Cambria" w:hAnsi="Cambria"/>
          <w:b w:val="0"/>
          <w:color w:val="000000"/>
          <w:sz w:val="24"/>
          <w:szCs w:val="24"/>
        </w:rPr>
        <w:t xml:space="preserve">Руководствуясь требованиями </w:t>
      </w:r>
      <w:r w:rsidR="00263B43" w:rsidRPr="00263B43">
        <w:rPr>
          <w:rStyle w:val="2"/>
          <w:rFonts w:ascii="Cambria" w:hAnsi="Cambria"/>
          <w:b w:val="0"/>
          <w:color w:val="000000"/>
          <w:sz w:val="24"/>
          <w:szCs w:val="24"/>
        </w:rPr>
        <w:t>Федеральн</w:t>
      </w:r>
      <w:r w:rsidR="00263B43">
        <w:rPr>
          <w:rStyle w:val="2"/>
          <w:rFonts w:ascii="Cambria" w:hAnsi="Cambria"/>
          <w:b w:val="0"/>
          <w:color w:val="000000"/>
          <w:sz w:val="24"/>
          <w:szCs w:val="24"/>
          <w:lang w:val="ru-RU"/>
        </w:rPr>
        <w:t>ого</w:t>
      </w:r>
      <w:r w:rsidR="00263B43" w:rsidRPr="00263B43">
        <w:rPr>
          <w:rStyle w:val="2"/>
          <w:rFonts w:ascii="Cambria" w:hAnsi="Cambria"/>
          <w:b w:val="0"/>
          <w:color w:val="000000"/>
          <w:sz w:val="24"/>
          <w:szCs w:val="24"/>
        </w:rPr>
        <w:t xml:space="preserve"> закон</w:t>
      </w:r>
      <w:r w:rsidR="00263B43">
        <w:rPr>
          <w:rStyle w:val="2"/>
          <w:rFonts w:ascii="Cambria" w:hAnsi="Cambria"/>
          <w:b w:val="0"/>
          <w:color w:val="000000"/>
          <w:sz w:val="24"/>
          <w:szCs w:val="24"/>
          <w:lang w:val="ru-RU"/>
        </w:rPr>
        <w:t>а</w:t>
      </w:r>
      <w:r w:rsidR="00263B43" w:rsidRPr="00263B43">
        <w:rPr>
          <w:rStyle w:val="2"/>
          <w:rFonts w:ascii="Cambria" w:hAnsi="Cambria"/>
          <w:b w:val="0"/>
          <w:color w:val="000000"/>
          <w:sz w:val="24"/>
          <w:szCs w:val="24"/>
        </w:rPr>
        <w:t xml:space="preserve"> от 21.11.2011 № 323-ФЗ</w:t>
      </w:r>
      <w:r w:rsidR="00263B43">
        <w:rPr>
          <w:rStyle w:val="2"/>
          <w:rFonts w:ascii="Cambria" w:hAnsi="Cambria"/>
          <w:b w:val="0"/>
          <w:color w:val="000000"/>
          <w:sz w:val="24"/>
          <w:szCs w:val="24"/>
          <w:lang w:val="ru-RU"/>
        </w:rPr>
        <w:t xml:space="preserve">, а также </w:t>
      </w:r>
      <w:r w:rsidR="00E973A8" w:rsidRPr="00E973A8">
        <w:rPr>
          <w:rStyle w:val="2"/>
          <w:rFonts w:ascii="Cambria" w:hAnsi="Cambria"/>
          <w:b w:val="0"/>
          <w:color w:val="000000"/>
          <w:sz w:val="24"/>
          <w:szCs w:val="24"/>
        </w:rPr>
        <w:t>Постановлени</w:t>
      </w:r>
      <w:r w:rsidR="00E973A8">
        <w:rPr>
          <w:rStyle w:val="2"/>
          <w:rFonts w:ascii="Cambria" w:hAnsi="Cambria"/>
          <w:b w:val="0"/>
          <w:color w:val="000000"/>
          <w:sz w:val="24"/>
          <w:szCs w:val="24"/>
          <w:lang w:val="ru-RU"/>
        </w:rPr>
        <w:t>я</w:t>
      </w:r>
      <w:r w:rsidR="00E973A8" w:rsidRPr="00E973A8">
        <w:rPr>
          <w:rStyle w:val="2"/>
          <w:rFonts w:ascii="Cambria" w:hAnsi="Cambria"/>
          <w:b w:val="0"/>
          <w:color w:val="000000"/>
          <w:sz w:val="24"/>
          <w:szCs w:val="24"/>
        </w:rPr>
        <w:t xml:space="preserve"> Правительства РФ от 11.05.2023 № 736 </w:t>
      </w:r>
      <w:r w:rsidR="00263B43">
        <w:rPr>
          <w:rStyle w:val="2"/>
          <w:rFonts w:ascii="Cambria" w:hAnsi="Cambria"/>
          <w:b w:val="0"/>
          <w:color w:val="000000"/>
          <w:sz w:val="24"/>
          <w:szCs w:val="24"/>
          <w:lang w:val="ru-RU"/>
        </w:rPr>
        <w:t>информируем, что</w:t>
      </w:r>
    </w:p>
    <w:p w14:paraId="3CA5610F" w14:textId="2F8953D1" w:rsidR="00C811B4" w:rsidRDefault="00C811B4" w:rsidP="0054761E">
      <w:pPr>
        <w:pStyle w:val="a4"/>
        <w:shd w:val="clear" w:color="auto" w:fill="auto"/>
        <w:tabs>
          <w:tab w:val="left" w:pos="5232"/>
        </w:tabs>
        <w:spacing w:after="0" w:line="240" w:lineRule="auto"/>
        <w:jc w:val="both"/>
        <w:rPr>
          <w:rStyle w:val="2"/>
          <w:rFonts w:ascii="Cambria" w:hAnsi="Cambria"/>
          <w:b w:val="0"/>
          <w:color w:val="000000"/>
          <w:sz w:val="24"/>
          <w:szCs w:val="24"/>
          <w:lang w:val="ru-RU"/>
        </w:rPr>
      </w:pPr>
    </w:p>
    <w:p w14:paraId="29804896" w14:textId="0D3A0030" w:rsidR="00C811B4" w:rsidRDefault="00C811B4" w:rsidP="00C811B4">
      <w:pPr>
        <w:pStyle w:val="a4"/>
        <w:shd w:val="clear" w:color="auto" w:fill="auto"/>
        <w:tabs>
          <w:tab w:val="left" w:pos="5232"/>
        </w:tabs>
        <w:spacing w:after="0" w:line="240" w:lineRule="auto"/>
        <w:jc w:val="both"/>
        <w:rPr>
          <w:rStyle w:val="2"/>
          <w:rFonts w:ascii="Cambria" w:hAnsi="Cambria"/>
          <w:b w:val="0"/>
          <w:color w:val="000000"/>
          <w:sz w:val="24"/>
          <w:szCs w:val="24"/>
        </w:rPr>
      </w:pPr>
      <w:r>
        <w:rPr>
          <w:rStyle w:val="2"/>
          <w:rFonts w:ascii="Cambria" w:hAnsi="Cambria"/>
          <w:color w:val="000000"/>
          <w:sz w:val="24"/>
          <w:szCs w:val="24"/>
          <w:lang w:val="ru-RU"/>
        </w:rPr>
        <w:t xml:space="preserve">В </w:t>
      </w:r>
      <w:r w:rsidRPr="0054761E">
        <w:rPr>
          <w:rStyle w:val="2"/>
          <w:rFonts w:ascii="Cambria" w:hAnsi="Cambria"/>
          <w:color w:val="000000"/>
          <w:sz w:val="24"/>
          <w:szCs w:val="24"/>
          <w:lang w:val="ru-RU"/>
        </w:rPr>
        <w:t>ООО «</w:t>
      </w:r>
      <w:r w:rsidR="00C01134">
        <w:rPr>
          <w:rStyle w:val="2"/>
          <w:rFonts w:ascii="Cambria" w:hAnsi="Cambria"/>
          <w:color w:val="000000"/>
          <w:sz w:val="24"/>
          <w:szCs w:val="24"/>
          <w:lang w:val="ru-RU"/>
        </w:rPr>
        <w:t>Коллаборация</w:t>
      </w:r>
      <w:r w:rsidRPr="0054761E">
        <w:rPr>
          <w:rStyle w:val="2"/>
          <w:rFonts w:ascii="Cambria" w:hAnsi="Cambria"/>
          <w:color w:val="000000"/>
          <w:sz w:val="24"/>
          <w:szCs w:val="24"/>
          <w:lang w:val="ru-RU"/>
        </w:rPr>
        <w:t xml:space="preserve">» </w:t>
      </w:r>
      <w:r>
        <w:rPr>
          <w:rStyle w:val="2"/>
          <w:rFonts w:ascii="Cambria" w:hAnsi="Cambria"/>
          <w:color w:val="000000"/>
          <w:sz w:val="24"/>
          <w:szCs w:val="24"/>
          <w:lang w:val="ru-RU"/>
        </w:rPr>
        <w:t>ОТСУТСТВУЕТ возможность получения медицинской помощи</w:t>
      </w:r>
      <w:r w:rsidRPr="0054761E">
        <w:rPr>
          <w:rStyle w:val="2"/>
          <w:rFonts w:ascii="Cambria" w:hAnsi="Cambria"/>
          <w:b w:val="0"/>
          <w:color w:val="000000"/>
          <w:sz w:val="24"/>
          <w:szCs w:val="24"/>
        </w:rPr>
        <w:t xml:space="preserve">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</w:t>
      </w:r>
      <w:r>
        <w:rPr>
          <w:rStyle w:val="2"/>
          <w:rFonts w:ascii="Cambria" w:hAnsi="Cambria"/>
          <w:b w:val="0"/>
          <w:color w:val="000000"/>
          <w:sz w:val="24"/>
          <w:szCs w:val="24"/>
        </w:rPr>
        <w:t>ия гражданам медицинской помощи.</w:t>
      </w:r>
    </w:p>
    <w:p w14:paraId="44E998F4" w14:textId="77777777" w:rsidR="0054761E" w:rsidRDefault="0054761E" w:rsidP="0054761E">
      <w:pPr>
        <w:pStyle w:val="a4"/>
        <w:shd w:val="clear" w:color="auto" w:fill="auto"/>
        <w:tabs>
          <w:tab w:val="left" w:pos="5232"/>
        </w:tabs>
        <w:spacing w:after="0" w:line="240" w:lineRule="auto"/>
        <w:jc w:val="both"/>
        <w:rPr>
          <w:rStyle w:val="2"/>
          <w:rFonts w:ascii="Cambria" w:hAnsi="Cambria"/>
          <w:b w:val="0"/>
          <w:color w:val="000000"/>
          <w:sz w:val="24"/>
          <w:szCs w:val="24"/>
        </w:rPr>
      </w:pPr>
    </w:p>
    <w:p w14:paraId="509DB0B7" w14:textId="00E83613" w:rsidR="0054761E" w:rsidRDefault="0054761E" w:rsidP="0054761E">
      <w:pPr>
        <w:pStyle w:val="a4"/>
        <w:shd w:val="clear" w:color="auto" w:fill="auto"/>
        <w:tabs>
          <w:tab w:val="left" w:pos="5232"/>
        </w:tabs>
        <w:spacing w:after="0" w:line="240" w:lineRule="auto"/>
        <w:jc w:val="both"/>
        <w:rPr>
          <w:rStyle w:val="2"/>
          <w:rFonts w:ascii="Cambria" w:hAnsi="Cambria"/>
          <w:b w:val="0"/>
          <w:color w:val="000000"/>
          <w:sz w:val="24"/>
          <w:szCs w:val="24"/>
        </w:rPr>
      </w:pPr>
      <w:r w:rsidRPr="0054761E">
        <w:rPr>
          <w:rStyle w:val="2"/>
          <w:rFonts w:ascii="Cambria" w:hAnsi="Cambria"/>
          <w:color w:val="000000"/>
          <w:sz w:val="24"/>
          <w:szCs w:val="24"/>
          <w:lang w:val="ru-RU"/>
        </w:rPr>
        <w:t>ООО «</w:t>
      </w:r>
      <w:r w:rsidR="00C01134">
        <w:rPr>
          <w:rStyle w:val="2"/>
          <w:rFonts w:ascii="Cambria" w:hAnsi="Cambria"/>
          <w:color w:val="000000"/>
          <w:sz w:val="24"/>
          <w:szCs w:val="24"/>
          <w:lang w:val="ru-RU"/>
        </w:rPr>
        <w:t>Коллаборация</w:t>
      </w:r>
      <w:r w:rsidRPr="0054761E">
        <w:rPr>
          <w:rStyle w:val="2"/>
          <w:rFonts w:ascii="Cambria" w:hAnsi="Cambria"/>
          <w:color w:val="000000"/>
          <w:sz w:val="24"/>
          <w:szCs w:val="24"/>
          <w:lang w:val="ru-RU"/>
        </w:rPr>
        <w:t xml:space="preserve">» </w:t>
      </w:r>
      <w:r w:rsidRPr="0054761E">
        <w:rPr>
          <w:rStyle w:val="2"/>
          <w:rFonts w:ascii="Cambria" w:hAnsi="Cambria"/>
          <w:color w:val="000000"/>
          <w:sz w:val="24"/>
          <w:szCs w:val="24"/>
        </w:rPr>
        <w:t>НЕ ОКАЗЫВАЕТ УСЛУГ</w:t>
      </w:r>
      <w:r w:rsidR="00744BB0">
        <w:rPr>
          <w:rStyle w:val="2"/>
          <w:rFonts w:ascii="Cambria" w:hAnsi="Cambria"/>
          <w:color w:val="000000"/>
          <w:sz w:val="24"/>
          <w:szCs w:val="24"/>
          <w:lang w:val="ru-RU"/>
        </w:rPr>
        <w:t>, А ТАКЖЕ НЕ ПРЕДОСТАВЛЯЕТ МЕДИЦИНСКУЮ ПОМОЩЬ</w:t>
      </w:r>
      <w:r w:rsidRPr="0054761E">
        <w:rPr>
          <w:rStyle w:val="2"/>
          <w:rFonts w:ascii="Cambria" w:hAnsi="Cambria"/>
          <w:b w:val="0"/>
          <w:color w:val="000000"/>
          <w:sz w:val="24"/>
          <w:szCs w:val="24"/>
        </w:rPr>
        <w:t xml:space="preserve"> в </w:t>
      </w:r>
      <w:r w:rsidR="00744BB0">
        <w:rPr>
          <w:rStyle w:val="2"/>
          <w:rFonts w:ascii="Cambria" w:hAnsi="Cambria"/>
          <w:b w:val="0"/>
          <w:color w:val="000000"/>
          <w:sz w:val="24"/>
          <w:szCs w:val="24"/>
          <w:lang w:val="ru-RU"/>
        </w:rPr>
        <w:t>соответствии с</w:t>
      </w:r>
      <w:r w:rsidRPr="0054761E">
        <w:rPr>
          <w:rStyle w:val="2"/>
          <w:rFonts w:ascii="Cambria" w:hAnsi="Cambria"/>
          <w:b w:val="0"/>
          <w:color w:val="000000"/>
          <w:sz w:val="24"/>
          <w:szCs w:val="24"/>
        </w:rPr>
        <w:t xml:space="preserve"> программ</w:t>
      </w:r>
      <w:r w:rsidR="00744BB0">
        <w:rPr>
          <w:rStyle w:val="2"/>
          <w:rFonts w:ascii="Cambria" w:hAnsi="Cambria"/>
          <w:b w:val="0"/>
          <w:color w:val="000000"/>
          <w:sz w:val="24"/>
          <w:szCs w:val="24"/>
          <w:lang w:val="ru-RU"/>
        </w:rPr>
        <w:t>ой</w:t>
      </w:r>
      <w:r w:rsidRPr="0054761E">
        <w:rPr>
          <w:rStyle w:val="2"/>
          <w:rFonts w:ascii="Cambria" w:hAnsi="Cambria"/>
          <w:b w:val="0"/>
          <w:color w:val="000000"/>
          <w:sz w:val="24"/>
          <w:szCs w:val="24"/>
        </w:rPr>
        <w:t xml:space="preserve"> государственных гарантий бесплатного оказания гражданам медицинской помощи и территориальной программ</w:t>
      </w:r>
      <w:r w:rsidR="00744BB0">
        <w:rPr>
          <w:rStyle w:val="2"/>
          <w:rFonts w:ascii="Cambria" w:hAnsi="Cambria"/>
          <w:b w:val="0"/>
          <w:color w:val="000000"/>
          <w:sz w:val="24"/>
          <w:szCs w:val="24"/>
          <w:lang w:val="ru-RU"/>
        </w:rPr>
        <w:t>ой</w:t>
      </w:r>
      <w:r w:rsidRPr="0054761E">
        <w:rPr>
          <w:rStyle w:val="2"/>
          <w:rFonts w:ascii="Cambria" w:hAnsi="Cambria"/>
          <w:b w:val="0"/>
          <w:color w:val="000000"/>
          <w:sz w:val="24"/>
          <w:szCs w:val="24"/>
        </w:rPr>
        <w:t xml:space="preserve"> государственных гарантий бесплатного оказания гражданам медицинской помощи.</w:t>
      </w:r>
    </w:p>
    <w:p w14:paraId="4C9141C8" w14:textId="77777777" w:rsidR="0054761E" w:rsidRDefault="0054761E" w:rsidP="0054761E">
      <w:pPr>
        <w:pStyle w:val="a4"/>
        <w:shd w:val="clear" w:color="auto" w:fill="auto"/>
        <w:tabs>
          <w:tab w:val="left" w:pos="5232"/>
        </w:tabs>
        <w:spacing w:after="0" w:line="240" w:lineRule="auto"/>
        <w:jc w:val="both"/>
        <w:rPr>
          <w:rStyle w:val="2"/>
          <w:rFonts w:ascii="Cambria" w:hAnsi="Cambria"/>
          <w:b w:val="0"/>
          <w:color w:val="000000"/>
          <w:sz w:val="24"/>
          <w:szCs w:val="24"/>
        </w:rPr>
      </w:pPr>
    </w:p>
    <w:p w14:paraId="7B9585AC" w14:textId="77777777" w:rsidR="0054761E" w:rsidRDefault="0054761E" w:rsidP="0054761E">
      <w:pPr>
        <w:pStyle w:val="a4"/>
        <w:shd w:val="clear" w:color="auto" w:fill="auto"/>
        <w:tabs>
          <w:tab w:val="left" w:pos="5232"/>
        </w:tabs>
        <w:spacing w:after="0" w:line="240" w:lineRule="auto"/>
        <w:jc w:val="both"/>
        <w:rPr>
          <w:rStyle w:val="2"/>
          <w:rFonts w:ascii="Cambria" w:hAnsi="Cambria"/>
          <w:b w:val="0"/>
          <w:color w:val="000000"/>
          <w:sz w:val="24"/>
          <w:szCs w:val="24"/>
        </w:rPr>
      </w:pPr>
    </w:p>
    <w:p w14:paraId="61F601BB" w14:textId="77777777" w:rsidR="00C811B4" w:rsidRPr="00DA1F92" w:rsidRDefault="00C811B4" w:rsidP="00C811B4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Fonts w:ascii="Cambria" w:hAnsi="Cambria"/>
          <w:b/>
          <w:bCs/>
          <w:color w:val="000000"/>
          <w:spacing w:val="-10"/>
          <w:sz w:val="24"/>
          <w:szCs w:val="24"/>
          <w:u w:val="single"/>
          <w:lang w:val="ru-RU"/>
        </w:rPr>
      </w:pPr>
      <w:r w:rsidRPr="00DA1F92">
        <w:rPr>
          <w:rStyle w:val="2"/>
          <w:rFonts w:ascii="Cambria" w:hAnsi="Cambria"/>
          <w:b w:val="0"/>
          <w:color w:val="000000"/>
          <w:sz w:val="24"/>
          <w:szCs w:val="24"/>
          <w:u w:val="single"/>
          <w:lang w:val="ru-RU"/>
        </w:rPr>
        <w:t>Ближайшая медицинская организация, в которой возможно получение медицинской помощи</w:t>
      </w:r>
      <w:r w:rsidRPr="00DA1F92">
        <w:rPr>
          <w:rStyle w:val="2"/>
          <w:rFonts w:ascii="Cambria" w:hAnsi="Cambria"/>
          <w:b w:val="0"/>
          <w:color w:val="000000"/>
          <w:sz w:val="24"/>
          <w:szCs w:val="24"/>
          <w:u w:val="single"/>
        </w:rPr>
        <w:t xml:space="preserve">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 w:rsidRPr="00DA1F92">
        <w:rPr>
          <w:rStyle w:val="2"/>
          <w:rFonts w:ascii="Cambria" w:hAnsi="Cambria"/>
          <w:b w:val="0"/>
          <w:color w:val="000000"/>
          <w:sz w:val="24"/>
          <w:szCs w:val="24"/>
          <w:u w:val="single"/>
          <w:lang w:val="ru-RU"/>
        </w:rPr>
        <w:t>:</w:t>
      </w:r>
    </w:p>
    <w:p w14:paraId="29231CD8" w14:textId="49F29191" w:rsidR="0054761E" w:rsidRDefault="0054761E" w:rsidP="00912541">
      <w:pPr>
        <w:pStyle w:val="a4"/>
        <w:shd w:val="clear" w:color="auto" w:fill="auto"/>
        <w:spacing w:after="0" w:line="240" w:lineRule="auto"/>
        <w:ind w:left="360" w:right="-28"/>
        <w:jc w:val="both"/>
        <w:rPr>
          <w:rFonts w:ascii="Cambria" w:hAnsi="Cambria"/>
          <w:b/>
          <w:sz w:val="24"/>
          <w:szCs w:val="24"/>
          <w:lang w:val="ru-RU"/>
        </w:rPr>
      </w:pPr>
    </w:p>
    <w:p w14:paraId="79C731A0" w14:textId="77777777" w:rsidR="00C811B4" w:rsidRPr="006701FC" w:rsidRDefault="00C811B4" w:rsidP="00912541">
      <w:pPr>
        <w:pStyle w:val="a4"/>
        <w:shd w:val="clear" w:color="auto" w:fill="auto"/>
        <w:spacing w:after="0" w:line="240" w:lineRule="auto"/>
        <w:ind w:left="360" w:right="-28"/>
        <w:jc w:val="both"/>
        <w:rPr>
          <w:rFonts w:ascii="Cambria" w:hAnsi="Cambria"/>
          <w:b/>
          <w:sz w:val="24"/>
          <w:szCs w:val="24"/>
          <w:lang w:val="ru-RU"/>
        </w:rPr>
      </w:pPr>
    </w:p>
    <w:p w14:paraId="2E3D54A8" w14:textId="77777777" w:rsidR="00C01134" w:rsidRDefault="00C01134" w:rsidP="00C01134">
      <w:pPr>
        <w:pStyle w:val="a4"/>
        <w:shd w:val="clear" w:color="auto" w:fill="auto"/>
        <w:spacing w:after="0" w:line="240" w:lineRule="auto"/>
        <w:ind w:left="360" w:right="-28"/>
        <w:jc w:val="center"/>
        <w:rPr>
          <w:rFonts w:ascii="Cambria" w:hAnsi="Cambria" w:cs="Arial"/>
          <w:b/>
          <w:caps/>
          <w:sz w:val="24"/>
          <w:szCs w:val="24"/>
          <w:shd w:val="clear" w:color="auto" w:fill="FFFFFF"/>
          <w:lang w:val="ru-RU"/>
        </w:rPr>
      </w:pPr>
      <w:r w:rsidRPr="006701FC">
        <w:rPr>
          <w:rFonts w:ascii="Cambria" w:hAnsi="Cambria" w:cs="Arial"/>
          <w:b/>
          <w:caps/>
          <w:sz w:val="24"/>
          <w:szCs w:val="24"/>
          <w:shd w:val="clear" w:color="auto" w:fill="FFFFFF"/>
          <w:lang w:val="ru-RU"/>
        </w:rPr>
        <w:t xml:space="preserve">Государственное учреждение здравоохранения </w:t>
      </w:r>
    </w:p>
    <w:p w14:paraId="01E577EB" w14:textId="77777777" w:rsidR="00C01134" w:rsidRDefault="00C01134" w:rsidP="00C01134">
      <w:pPr>
        <w:pStyle w:val="a4"/>
        <w:shd w:val="clear" w:color="auto" w:fill="auto"/>
        <w:spacing w:after="0" w:line="240" w:lineRule="auto"/>
        <w:ind w:left="360" w:right="-28"/>
        <w:jc w:val="center"/>
        <w:rPr>
          <w:rFonts w:ascii="Cambria" w:hAnsi="Cambria" w:cs="Arial"/>
          <w:b/>
          <w:caps/>
          <w:sz w:val="24"/>
          <w:szCs w:val="24"/>
          <w:shd w:val="clear" w:color="auto" w:fill="FFFFFF"/>
          <w:lang w:val="ru-RU"/>
        </w:rPr>
      </w:pPr>
      <w:r w:rsidRPr="006701FC">
        <w:rPr>
          <w:rFonts w:ascii="Cambria" w:hAnsi="Cambria" w:cs="Arial"/>
          <w:b/>
          <w:caps/>
          <w:sz w:val="24"/>
          <w:szCs w:val="24"/>
          <w:shd w:val="clear" w:color="auto" w:fill="FFFFFF"/>
          <w:lang w:val="ru-RU"/>
        </w:rPr>
        <w:t>«</w:t>
      </w:r>
      <w:r>
        <w:rPr>
          <w:rFonts w:ascii="Cambria" w:hAnsi="Cambria" w:cs="Arial"/>
          <w:b/>
          <w:caps/>
          <w:sz w:val="24"/>
          <w:szCs w:val="24"/>
          <w:shd w:val="clear" w:color="auto" w:fill="FFFFFF"/>
          <w:lang w:val="ru-RU"/>
        </w:rPr>
        <w:t>Клинический кожно-венерологический Диспансер»</w:t>
      </w:r>
      <w:r w:rsidRPr="006701FC">
        <w:rPr>
          <w:rFonts w:ascii="Cambria" w:hAnsi="Cambria" w:cs="Arial"/>
          <w:b/>
          <w:caps/>
          <w:sz w:val="24"/>
          <w:szCs w:val="24"/>
          <w:shd w:val="clear" w:color="auto" w:fill="FFFFFF"/>
          <w:lang w:val="ru-RU"/>
        </w:rPr>
        <w:t xml:space="preserve"> </w:t>
      </w:r>
    </w:p>
    <w:p w14:paraId="5B361F67" w14:textId="77777777" w:rsidR="00C01134" w:rsidRPr="006701FC" w:rsidRDefault="00C01134" w:rsidP="00C01134">
      <w:pPr>
        <w:pStyle w:val="a4"/>
        <w:shd w:val="clear" w:color="auto" w:fill="auto"/>
        <w:spacing w:after="0" w:line="240" w:lineRule="auto"/>
        <w:ind w:left="360" w:right="-28"/>
        <w:jc w:val="center"/>
        <w:rPr>
          <w:rFonts w:ascii="Cambria" w:hAnsi="Cambria" w:cs="Arial"/>
          <w:caps/>
          <w:sz w:val="24"/>
          <w:szCs w:val="24"/>
          <w:shd w:val="clear" w:color="auto" w:fill="FFFFFF"/>
          <w:lang w:val="ru-RU"/>
        </w:rPr>
      </w:pPr>
    </w:p>
    <w:p w14:paraId="465F92A1" w14:textId="77777777" w:rsidR="00C01134" w:rsidRPr="006701FC" w:rsidRDefault="00C01134" w:rsidP="00C01134">
      <w:pPr>
        <w:pStyle w:val="a4"/>
        <w:shd w:val="clear" w:color="auto" w:fill="auto"/>
        <w:spacing w:after="0" w:line="240" w:lineRule="auto"/>
        <w:ind w:left="360" w:right="-28"/>
        <w:rPr>
          <w:rFonts w:ascii="Cambria" w:hAnsi="Cambria" w:cs="Arial"/>
          <w:sz w:val="24"/>
          <w:szCs w:val="24"/>
          <w:shd w:val="clear" w:color="auto" w:fill="FFFFFF"/>
          <w:lang w:val="ru-RU"/>
        </w:rPr>
      </w:pPr>
      <w:r w:rsidRPr="006701FC">
        <w:rPr>
          <w:rStyle w:val="a8"/>
          <w:rFonts w:ascii="Cambria" w:hAnsi="Cambria" w:cs="Arial"/>
          <w:sz w:val="24"/>
          <w:szCs w:val="24"/>
          <w:shd w:val="clear" w:color="auto" w:fill="FFFFFF"/>
        </w:rPr>
        <w:t>АДРЕС:</w:t>
      </w:r>
      <w:r w:rsidRPr="006701FC">
        <w:rPr>
          <w:rStyle w:val="a8"/>
          <w:rFonts w:ascii="Cambria" w:hAnsi="Cambria" w:cs="Arial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Cambria" w:hAnsi="Cambria" w:cs="Arial"/>
          <w:sz w:val="24"/>
          <w:szCs w:val="24"/>
          <w:shd w:val="clear" w:color="auto" w:fill="FFFFFF"/>
          <w:lang w:val="ru-RU"/>
        </w:rPr>
        <w:t xml:space="preserve">350020, Краснодар, </w:t>
      </w:r>
      <w:proofErr w:type="spellStart"/>
      <w:r>
        <w:rPr>
          <w:rFonts w:ascii="Cambria" w:hAnsi="Cambria" w:cs="Arial"/>
          <w:sz w:val="24"/>
          <w:szCs w:val="24"/>
          <w:shd w:val="clear" w:color="auto" w:fill="FFFFFF"/>
          <w:lang w:val="ru-RU"/>
        </w:rPr>
        <w:t>Рашпилевская</w:t>
      </w:r>
      <w:proofErr w:type="spellEnd"/>
      <w:r>
        <w:rPr>
          <w:rFonts w:ascii="Cambria" w:hAnsi="Cambria" w:cs="Arial"/>
          <w:sz w:val="24"/>
          <w:szCs w:val="24"/>
          <w:shd w:val="clear" w:color="auto" w:fill="FFFFFF"/>
          <w:lang w:val="ru-RU"/>
        </w:rPr>
        <w:t>, 179</w:t>
      </w:r>
      <w:r w:rsidRPr="006701FC">
        <w:rPr>
          <w:rFonts w:ascii="Cambria" w:hAnsi="Cambria" w:cs="Arial"/>
          <w:sz w:val="24"/>
          <w:szCs w:val="24"/>
        </w:rPr>
        <w:br/>
      </w:r>
      <w:r w:rsidRPr="006701FC">
        <w:rPr>
          <w:rFonts w:ascii="Cambria" w:hAnsi="Cambria" w:cs="Arial"/>
          <w:b/>
          <w:sz w:val="24"/>
          <w:szCs w:val="24"/>
          <w:shd w:val="clear" w:color="auto" w:fill="FFFFFF"/>
        </w:rPr>
        <w:t>Телефон:</w:t>
      </w:r>
      <w:r w:rsidRPr="006701FC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6701FC">
        <w:rPr>
          <w:rFonts w:ascii="Cambria" w:hAnsi="Cambria" w:cs="Arial"/>
          <w:sz w:val="24"/>
          <w:szCs w:val="24"/>
          <w:shd w:val="clear" w:color="auto" w:fill="FFFFFF"/>
          <w:lang w:val="ru-RU"/>
        </w:rPr>
        <w:t>(</w:t>
      </w:r>
      <w:r>
        <w:rPr>
          <w:rFonts w:ascii="Cambria" w:hAnsi="Cambria" w:cs="Arial"/>
          <w:sz w:val="24"/>
          <w:szCs w:val="24"/>
          <w:shd w:val="clear" w:color="auto" w:fill="FFFFFF"/>
          <w:lang w:val="ru-RU"/>
        </w:rPr>
        <w:t>861</w:t>
      </w:r>
      <w:r w:rsidRPr="006701FC">
        <w:rPr>
          <w:rFonts w:ascii="Cambria" w:hAnsi="Cambria" w:cs="Arial"/>
          <w:sz w:val="24"/>
          <w:szCs w:val="24"/>
          <w:shd w:val="clear" w:color="auto" w:fill="FFFFFF"/>
          <w:lang w:val="ru-RU"/>
        </w:rPr>
        <w:t xml:space="preserve">) </w:t>
      </w:r>
      <w:r>
        <w:rPr>
          <w:rFonts w:ascii="Cambria" w:hAnsi="Cambria" w:cs="Arial"/>
          <w:sz w:val="24"/>
          <w:szCs w:val="24"/>
          <w:shd w:val="clear" w:color="auto" w:fill="FFFFFF"/>
          <w:lang w:val="ru-RU"/>
        </w:rPr>
        <w:t>255-03-05</w:t>
      </w:r>
      <w:r w:rsidRPr="006701FC">
        <w:rPr>
          <w:rFonts w:ascii="Cambria" w:hAnsi="Cambria" w:cs="Arial"/>
          <w:sz w:val="24"/>
          <w:szCs w:val="24"/>
          <w:shd w:val="clear" w:color="auto" w:fill="FFFFFF"/>
          <w:lang w:val="ru-RU"/>
        </w:rPr>
        <w:t xml:space="preserve">;  </w:t>
      </w:r>
    </w:p>
    <w:p w14:paraId="5B88FDA8" w14:textId="77777777" w:rsidR="00C01134" w:rsidRPr="006701FC" w:rsidRDefault="00C01134" w:rsidP="00C01134">
      <w:pPr>
        <w:pStyle w:val="a4"/>
        <w:shd w:val="clear" w:color="auto" w:fill="auto"/>
        <w:spacing w:after="0" w:line="240" w:lineRule="auto"/>
        <w:ind w:left="360" w:right="-28"/>
        <w:rPr>
          <w:rFonts w:ascii="Cambria" w:hAnsi="Cambria" w:cs="Arial"/>
          <w:sz w:val="24"/>
          <w:szCs w:val="24"/>
          <w:shd w:val="clear" w:color="auto" w:fill="FFFFFF"/>
          <w:lang w:val="ru-RU"/>
        </w:rPr>
      </w:pPr>
      <w:r w:rsidRPr="006701FC">
        <w:rPr>
          <w:rFonts w:ascii="Cambria" w:hAnsi="Cambria" w:cs="Arial"/>
          <w:b/>
          <w:sz w:val="24"/>
          <w:szCs w:val="24"/>
          <w:shd w:val="clear" w:color="auto" w:fill="FFFFFF"/>
          <w:lang w:val="ru-RU"/>
        </w:rPr>
        <w:t>Официальный сайт:</w:t>
      </w:r>
      <w:r w:rsidRPr="006701FC">
        <w:rPr>
          <w:rFonts w:ascii="Cambria" w:hAnsi="Cambria" w:cs="Arial"/>
          <w:sz w:val="24"/>
          <w:szCs w:val="24"/>
          <w:shd w:val="clear" w:color="auto" w:fill="FFFFFF"/>
          <w:lang w:val="ru-RU"/>
        </w:rPr>
        <w:t xml:space="preserve"> </w:t>
      </w:r>
      <w:hyperlink r:id="rId7" w:history="1">
        <w:r w:rsidRPr="000778F1">
          <w:rPr>
            <w:rStyle w:val="a5"/>
            <w:rFonts w:ascii="Cambria" w:hAnsi="Cambria" w:cs="Arial"/>
            <w:sz w:val="24"/>
            <w:szCs w:val="24"/>
            <w:shd w:val="clear" w:color="auto" w:fill="FFFFFF"/>
            <w:lang w:val="ru-RU"/>
          </w:rPr>
          <w:t>http://</w:t>
        </w:r>
        <w:proofErr w:type="spellStart"/>
        <w:r w:rsidRPr="000778F1">
          <w:rPr>
            <w:rStyle w:val="a5"/>
            <w:rFonts w:ascii="Cambria" w:hAnsi="Cambria" w:cs="Arial"/>
            <w:sz w:val="24"/>
            <w:szCs w:val="24"/>
            <w:shd w:val="clear" w:color="auto" w:fill="FFFFFF"/>
            <w:lang w:val="en-US"/>
          </w:rPr>
          <w:t>kkvd</w:t>
        </w:r>
        <w:proofErr w:type="spellEnd"/>
        <w:r w:rsidRPr="008B478A">
          <w:rPr>
            <w:rStyle w:val="a5"/>
            <w:rFonts w:ascii="Cambria" w:hAnsi="Cambria" w:cs="Arial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0778F1">
          <w:rPr>
            <w:rStyle w:val="a5"/>
            <w:rFonts w:ascii="Cambria" w:hAnsi="Cambria" w:cs="Arial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317807B3" w14:textId="77777777" w:rsidR="00C01134" w:rsidRPr="006701FC" w:rsidRDefault="00C01134" w:rsidP="00C01134">
      <w:pPr>
        <w:pStyle w:val="a4"/>
        <w:shd w:val="clear" w:color="auto" w:fill="auto"/>
        <w:spacing w:after="0" w:line="240" w:lineRule="auto"/>
        <w:ind w:left="360" w:right="-28"/>
        <w:jc w:val="center"/>
        <w:rPr>
          <w:rFonts w:ascii="Cambria" w:hAnsi="Cambria"/>
          <w:sz w:val="24"/>
          <w:szCs w:val="24"/>
          <w:lang w:val="ru-RU"/>
        </w:rPr>
      </w:pPr>
    </w:p>
    <w:p w14:paraId="64CC268E" w14:textId="77777777" w:rsidR="00C01134" w:rsidRPr="006701FC" w:rsidRDefault="00C01134" w:rsidP="00C01134">
      <w:pPr>
        <w:pStyle w:val="a9"/>
        <w:shd w:val="clear" w:color="auto" w:fill="FFFFFF"/>
        <w:spacing w:before="0" w:beforeAutospacing="0" w:after="0" w:afterAutospacing="0"/>
        <w:ind w:firstLine="360"/>
        <w:jc w:val="center"/>
        <w:rPr>
          <w:rFonts w:ascii="Cambria" w:hAnsi="Cambria" w:cs="Arial"/>
        </w:rPr>
      </w:pPr>
      <w:r w:rsidRPr="006701FC">
        <w:rPr>
          <w:rStyle w:val="a8"/>
          <w:rFonts w:ascii="Cambria" w:eastAsia="Arial Unicode MS" w:hAnsi="Cambria" w:cs="Arial"/>
        </w:rPr>
        <w:t xml:space="preserve">ГРАФИК РАБОТЫ </w:t>
      </w:r>
      <w:r>
        <w:rPr>
          <w:rStyle w:val="a8"/>
          <w:rFonts w:ascii="Cambria" w:eastAsia="Arial Unicode MS" w:hAnsi="Cambria" w:cs="Arial"/>
        </w:rPr>
        <w:t>диспансера</w:t>
      </w:r>
      <w:r w:rsidRPr="006701FC">
        <w:rPr>
          <w:rStyle w:val="a8"/>
          <w:rFonts w:ascii="Cambria" w:eastAsia="Arial Unicode MS" w:hAnsi="Cambria" w:cs="Arial"/>
        </w:rPr>
        <w:t>:</w:t>
      </w:r>
    </w:p>
    <w:p w14:paraId="06F00F33" w14:textId="77777777" w:rsidR="00C01134" w:rsidRPr="006701FC" w:rsidRDefault="00C01134" w:rsidP="00C01134">
      <w:pPr>
        <w:pStyle w:val="a9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proofErr w:type="spellStart"/>
      <w:r w:rsidRPr="006701FC">
        <w:rPr>
          <w:rFonts w:ascii="Cambria" w:hAnsi="Cambria"/>
        </w:rPr>
        <w:t>Пн-пт</w:t>
      </w:r>
      <w:proofErr w:type="spellEnd"/>
      <w:r w:rsidRPr="006701FC">
        <w:rPr>
          <w:rFonts w:ascii="Cambria" w:hAnsi="Cambria"/>
        </w:rPr>
        <w:t xml:space="preserve">: с </w:t>
      </w:r>
      <w:r w:rsidRPr="006701FC">
        <w:rPr>
          <w:rFonts w:ascii="Cambria" w:hAnsi="Cambria"/>
          <w:lang w:val="en-US"/>
        </w:rPr>
        <w:t>8</w:t>
      </w:r>
      <w:r w:rsidRPr="006701FC">
        <w:rPr>
          <w:rFonts w:ascii="Cambria" w:hAnsi="Cambria"/>
        </w:rPr>
        <w:t>:</w:t>
      </w:r>
      <w:r>
        <w:rPr>
          <w:rFonts w:ascii="Cambria" w:hAnsi="Cambria"/>
        </w:rPr>
        <w:t>3</w:t>
      </w:r>
      <w:r w:rsidRPr="006701FC">
        <w:rPr>
          <w:rFonts w:ascii="Cambria" w:hAnsi="Cambria"/>
        </w:rPr>
        <w:t xml:space="preserve">0 до </w:t>
      </w:r>
      <w:r>
        <w:rPr>
          <w:rFonts w:ascii="Cambria" w:hAnsi="Cambria"/>
          <w:lang w:val="en-US"/>
        </w:rPr>
        <w:t>19</w:t>
      </w:r>
      <w:r w:rsidRPr="006701FC">
        <w:rPr>
          <w:rFonts w:ascii="Cambria" w:hAnsi="Cambria"/>
        </w:rPr>
        <w:t>:00</w:t>
      </w:r>
    </w:p>
    <w:p w14:paraId="4283C36F" w14:textId="77777777" w:rsidR="00C01134" w:rsidRPr="006701FC" w:rsidRDefault="00C01134" w:rsidP="00C01134">
      <w:pPr>
        <w:pStyle w:val="a9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 w:rsidRPr="006701FC">
        <w:rPr>
          <w:rFonts w:ascii="Cambria" w:hAnsi="Cambria"/>
        </w:rPr>
        <w:t xml:space="preserve">Сб: с </w:t>
      </w:r>
      <w:r w:rsidRPr="006701FC">
        <w:rPr>
          <w:rFonts w:ascii="Cambria" w:hAnsi="Cambria"/>
          <w:lang w:val="en-US"/>
        </w:rPr>
        <w:t>9</w:t>
      </w:r>
      <w:r w:rsidRPr="006701FC">
        <w:rPr>
          <w:rFonts w:ascii="Cambria" w:hAnsi="Cambria"/>
        </w:rPr>
        <w:t xml:space="preserve">:00 до </w:t>
      </w:r>
      <w:r w:rsidRPr="006701FC">
        <w:rPr>
          <w:rFonts w:ascii="Cambria" w:hAnsi="Cambria"/>
          <w:lang w:val="en-US"/>
        </w:rPr>
        <w:t>1</w:t>
      </w:r>
      <w:r>
        <w:rPr>
          <w:rFonts w:ascii="Cambria" w:hAnsi="Cambria"/>
          <w:lang w:val="en-US"/>
        </w:rPr>
        <w:t>6</w:t>
      </w:r>
      <w:r w:rsidRPr="006701FC">
        <w:rPr>
          <w:rFonts w:ascii="Cambria" w:hAnsi="Cambria"/>
        </w:rPr>
        <w:t>:00</w:t>
      </w:r>
    </w:p>
    <w:p w14:paraId="53ED6419" w14:textId="77777777" w:rsidR="00C01134" w:rsidRPr="00C811B4" w:rsidRDefault="00C01134" w:rsidP="00C01134">
      <w:pPr>
        <w:pStyle w:val="a9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 w:rsidRPr="006701FC">
        <w:rPr>
          <w:rFonts w:ascii="Cambria" w:hAnsi="Cambria"/>
        </w:rPr>
        <w:t xml:space="preserve">Вс: </w:t>
      </w:r>
      <w:r>
        <w:rPr>
          <w:rFonts w:ascii="Cambria" w:hAnsi="Cambria"/>
        </w:rPr>
        <w:t>выходной</w:t>
      </w:r>
    </w:p>
    <w:p w14:paraId="7415CE9A" w14:textId="24857099" w:rsidR="006701FC" w:rsidRPr="00C811B4" w:rsidRDefault="006701FC" w:rsidP="00C01134">
      <w:pPr>
        <w:pStyle w:val="a4"/>
        <w:shd w:val="clear" w:color="auto" w:fill="auto"/>
        <w:spacing w:after="0" w:line="240" w:lineRule="auto"/>
        <w:ind w:left="360" w:right="-28"/>
        <w:jc w:val="center"/>
        <w:rPr>
          <w:rFonts w:ascii="Cambria" w:hAnsi="Cambria"/>
        </w:rPr>
      </w:pPr>
    </w:p>
    <w:sectPr w:rsidR="006701FC" w:rsidRPr="00C811B4" w:rsidSect="004718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644D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967C7E0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450ADC2A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C8DC37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4">
    <w:nsid w:val="00CD7888"/>
    <w:multiLevelType w:val="multilevel"/>
    <w:tmpl w:val="766209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02B211D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6">
    <w:nsid w:val="046A0B32"/>
    <w:multiLevelType w:val="multilevel"/>
    <w:tmpl w:val="E5661C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7">
    <w:nsid w:val="0A242FCB"/>
    <w:multiLevelType w:val="multilevel"/>
    <w:tmpl w:val="72B2747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>
    <w:nsid w:val="0A643D61"/>
    <w:multiLevelType w:val="multilevel"/>
    <w:tmpl w:val="E2C40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>
    <w:nsid w:val="0ED37854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0">
    <w:nsid w:val="12F56F5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1">
    <w:nsid w:val="153240FE"/>
    <w:multiLevelType w:val="multilevel"/>
    <w:tmpl w:val="00000006"/>
    <w:lvl w:ilvl="0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>
    <w:nsid w:val="19B86165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>
    <w:nsid w:val="19DB1BA3"/>
    <w:multiLevelType w:val="multilevel"/>
    <w:tmpl w:val="E8EC3B28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  <w:sz w:val="20"/>
      </w:rPr>
    </w:lvl>
  </w:abstractNum>
  <w:abstractNum w:abstractNumId="24">
    <w:nsid w:val="29B669D2"/>
    <w:multiLevelType w:val="hybridMultilevel"/>
    <w:tmpl w:val="D1EA9ED6"/>
    <w:lvl w:ilvl="0" w:tplc="5EE6107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272967"/>
    <w:multiLevelType w:val="hybridMultilevel"/>
    <w:tmpl w:val="D0D07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E9361D"/>
    <w:multiLevelType w:val="hybridMultilevel"/>
    <w:tmpl w:val="BFE2B74C"/>
    <w:lvl w:ilvl="0" w:tplc="5EE61078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1793931"/>
    <w:multiLevelType w:val="multilevel"/>
    <w:tmpl w:val="B3C2B7E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8">
    <w:nsid w:val="32BA57EF"/>
    <w:multiLevelType w:val="multilevel"/>
    <w:tmpl w:val="A6467C0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9">
    <w:nsid w:val="3C961816"/>
    <w:multiLevelType w:val="multilevel"/>
    <w:tmpl w:val="67A8FB7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0">
    <w:nsid w:val="3FED390A"/>
    <w:multiLevelType w:val="multilevel"/>
    <w:tmpl w:val="BFE2B74C"/>
    <w:lvl w:ilvl="0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3CD4F30"/>
    <w:multiLevelType w:val="multilevel"/>
    <w:tmpl w:val="D3E205A6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2">
    <w:nsid w:val="442D375B"/>
    <w:multiLevelType w:val="multilevel"/>
    <w:tmpl w:val="899A38B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3">
    <w:nsid w:val="47A2672A"/>
    <w:multiLevelType w:val="multilevel"/>
    <w:tmpl w:val="BEC66D9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4">
    <w:nsid w:val="4CF23553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>
    <w:nsid w:val="534E166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6">
    <w:nsid w:val="5A831F07"/>
    <w:multiLevelType w:val="hybridMultilevel"/>
    <w:tmpl w:val="EA382B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5EBB7DDE"/>
    <w:multiLevelType w:val="multilevel"/>
    <w:tmpl w:val="270451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8">
    <w:nsid w:val="61B10E74"/>
    <w:multiLevelType w:val="hybridMultilevel"/>
    <w:tmpl w:val="8192476C"/>
    <w:lvl w:ilvl="0" w:tplc="8F6E0D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66021BE9"/>
    <w:multiLevelType w:val="multilevel"/>
    <w:tmpl w:val="ED3473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>
    <w:nsid w:val="6DDC5EC0"/>
    <w:multiLevelType w:val="multilevel"/>
    <w:tmpl w:val="CDB6501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1">
    <w:nsid w:val="72516F51"/>
    <w:multiLevelType w:val="multilevel"/>
    <w:tmpl w:val="9AA8A7F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2">
    <w:nsid w:val="728F3A40"/>
    <w:multiLevelType w:val="hybridMultilevel"/>
    <w:tmpl w:val="C980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F5077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4">
    <w:nsid w:val="78AE0215"/>
    <w:multiLevelType w:val="hybridMultilevel"/>
    <w:tmpl w:val="1624C300"/>
    <w:lvl w:ilvl="0" w:tplc="5D9A6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310EF1"/>
    <w:multiLevelType w:val="multilevel"/>
    <w:tmpl w:val="2AA418A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38"/>
  </w:num>
  <w:num w:numId="2">
    <w:abstractNumId w:val="1"/>
  </w:num>
  <w:num w:numId="3">
    <w:abstractNumId w:val="0"/>
  </w:num>
  <w:num w:numId="4">
    <w:abstractNumId w:val="2"/>
  </w:num>
  <w:num w:numId="5">
    <w:abstractNumId w:val="41"/>
  </w:num>
  <w:num w:numId="6">
    <w:abstractNumId w:val="3"/>
  </w:num>
  <w:num w:numId="7">
    <w:abstractNumId w:val="4"/>
  </w:num>
  <w:num w:numId="8">
    <w:abstractNumId w:val="21"/>
  </w:num>
  <w:num w:numId="9">
    <w:abstractNumId w:val="35"/>
  </w:num>
  <w:num w:numId="10">
    <w:abstractNumId w:val="20"/>
  </w:num>
  <w:num w:numId="11">
    <w:abstractNumId w:val="31"/>
  </w:num>
  <w:num w:numId="12">
    <w:abstractNumId w:val="5"/>
  </w:num>
  <w:num w:numId="13">
    <w:abstractNumId w:val="6"/>
  </w:num>
  <w:num w:numId="14">
    <w:abstractNumId w:val="29"/>
  </w:num>
  <w:num w:numId="15">
    <w:abstractNumId w:val="7"/>
  </w:num>
  <w:num w:numId="16">
    <w:abstractNumId w:val="32"/>
  </w:num>
  <w:num w:numId="17">
    <w:abstractNumId w:val="8"/>
  </w:num>
  <w:num w:numId="18">
    <w:abstractNumId w:val="40"/>
  </w:num>
  <w:num w:numId="19">
    <w:abstractNumId w:val="9"/>
  </w:num>
  <w:num w:numId="20">
    <w:abstractNumId w:val="10"/>
  </w:num>
  <w:num w:numId="21">
    <w:abstractNumId w:val="27"/>
  </w:num>
  <w:num w:numId="22">
    <w:abstractNumId w:val="34"/>
  </w:num>
  <w:num w:numId="23">
    <w:abstractNumId w:val="19"/>
  </w:num>
  <w:num w:numId="24">
    <w:abstractNumId w:val="11"/>
  </w:num>
  <w:num w:numId="25">
    <w:abstractNumId w:val="17"/>
  </w:num>
  <w:num w:numId="26">
    <w:abstractNumId w:val="12"/>
  </w:num>
  <w:num w:numId="27">
    <w:abstractNumId w:val="33"/>
  </w:num>
  <w:num w:numId="28">
    <w:abstractNumId w:val="15"/>
  </w:num>
  <w:num w:numId="29">
    <w:abstractNumId w:val="22"/>
  </w:num>
  <w:num w:numId="30">
    <w:abstractNumId w:val="43"/>
  </w:num>
  <w:num w:numId="31">
    <w:abstractNumId w:val="45"/>
  </w:num>
  <w:num w:numId="32">
    <w:abstractNumId w:val="44"/>
  </w:num>
  <w:num w:numId="33">
    <w:abstractNumId w:val="13"/>
  </w:num>
  <w:num w:numId="34">
    <w:abstractNumId w:val="25"/>
  </w:num>
  <w:num w:numId="35">
    <w:abstractNumId w:val="26"/>
  </w:num>
  <w:num w:numId="36">
    <w:abstractNumId w:val="30"/>
  </w:num>
  <w:num w:numId="37">
    <w:abstractNumId w:val="42"/>
  </w:num>
  <w:num w:numId="38">
    <w:abstractNumId w:val="24"/>
  </w:num>
  <w:num w:numId="39">
    <w:abstractNumId w:val="16"/>
  </w:num>
  <w:num w:numId="40">
    <w:abstractNumId w:val="28"/>
  </w:num>
  <w:num w:numId="41">
    <w:abstractNumId w:val="23"/>
  </w:num>
  <w:num w:numId="42">
    <w:abstractNumId w:val="39"/>
  </w:num>
  <w:num w:numId="43">
    <w:abstractNumId w:val="14"/>
  </w:num>
  <w:num w:numId="44">
    <w:abstractNumId w:val="36"/>
  </w:num>
  <w:num w:numId="45">
    <w:abstractNumId w:val="1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0"/>
    <w:rsid w:val="000039B0"/>
    <w:rsid w:val="0002713F"/>
    <w:rsid w:val="00031CCC"/>
    <w:rsid w:val="00036154"/>
    <w:rsid w:val="00042422"/>
    <w:rsid w:val="000776BB"/>
    <w:rsid w:val="000D29F6"/>
    <w:rsid w:val="000D65C5"/>
    <w:rsid w:val="000E4E2C"/>
    <w:rsid w:val="00120EB8"/>
    <w:rsid w:val="001371D9"/>
    <w:rsid w:val="001407FE"/>
    <w:rsid w:val="00144CCF"/>
    <w:rsid w:val="00165CFA"/>
    <w:rsid w:val="00171CCA"/>
    <w:rsid w:val="00196E33"/>
    <w:rsid w:val="001D7A88"/>
    <w:rsid w:val="001E0206"/>
    <w:rsid w:val="001E056B"/>
    <w:rsid w:val="001F00A4"/>
    <w:rsid w:val="00204009"/>
    <w:rsid w:val="00226F21"/>
    <w:rsid w:val="00263B43"/>
    <w:rsid w:val="002719FB"/>
    <w:rsid w:val="00286E7E"/>
    <w:rsid w:val="002B4AB5"/>
    <w:rsid w:val="002C1432"/>
    <w:rsid w:val="002D0EFD"/>
    <w:rsid w:val="002D3470"/>
    <w:rsid w:val="00304E7D"/>
    <w:rsid w:val="0030560D"/>
    <w:rsid w:val="00312184"/>
    <w:rsid w:val="003126BC"/>
    <w:rsid w:val="00330789"/>
    <w:rsid w:val="00341B88"/>
    <w:rsid w:val="00366611"/>
    <w:rsid w:val="00374CF6"/>
    <w:rsid w:val="00375C06"/>
    <w:rsid w:val="00385D7E"/>
    <w:rsid w:val="003A1621"/>
    <w:rsid w:val="003B5E0E"/>
    <w:rsid w:val="003C4CFD"/>
    <w:rsid w:val="003E4DA4"/>
    <w:rsid w:val="003F3F51"/>
    <w:rsid w:val="0040615C"/>
    <w:rsid w:val="004334D1"/>
    <w:rsid w:val="0046264E"/>
    <w:rsid w:val="00470D30"/>
    <w:rsid w:val="004718A9"/>
    <w:rsid w:val="0049394C"/>
    <w:rsid w:val="00493CB5"/>
    <w:rsid w:val="004942B2"/>
    <w:rsid w:val="004A0043"/>
    <w:rsid w:val="004A1BE0"/>
    <w:rsid w:val="004C773F"/>
    <w:rsid w:val="004C782D"/>
    <w:rsid w:val="004D3191"/>
    <w:rsid w:val="005166D3"/>
    <w:rsid w:val="005271F7"/>
    <w:rsid w:val="00540941"/>
    <w:rsid w:val="0054761E"/>
    <w:rsid w:val="005519AD"/>
    <w:rsid w:val="00557003"/>
    <w:rsid w:val="005847E7"/>
    <w:rsid w:val="005936B2"/>
    <w:rsid w:val="005C7FCA"/>
    <w:rsid w:val="005E79A9"/>
    <w:rsid w:val="005F1FF7"/>
    <w:rsid w:val="005F6100"/>
    <w:rsid w:val="00610173"/>
    <w:rsid w:val="006227A8"/>
    <w:rsid w:val="00626E34"/>
    <w:rsid w:val="0064173F"/>
    <w:rsid w:val="00655D19"/>
    <w:rsid w:val="00666BE2"/>
    <w:rsid w:val="00670137"/>
    <w:rsid w:val="006701FC"/>
    <w:rsid w:val="00684304"/>
    <w:rsid w:val="006A4E35"/>
    <w:rsid w:val="006A7CF8"/>
    <w:rsid w:val="006B32CA"/>
    <w:rsid w:val="006B69C2"/>
    <w:rsid w:val="006E3C19"/>
    <w:rsid w:val="006E3FA6"/>
    <w:rsid w:val="006E54E8"/>
    <w:rsid w:val="006F4812"/>
    <w:rsid w:val="007028F1"/>
    <w:rsid w:val="00730C1E"/>
    <w:rsid w:val="00744BB0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F3B55"/>
    <w:rsid w:val="008014D3"/>
    <w:rsid w:val="00805C6E"/>
    <w:rsid w:val="008166D5"/>
    <w:rsid w:val="008455AF"/>
    <w:rsid w:val="00855719"/>
    <w:rsid w:val="00862674"/>
    <w:rsid w:val="008D0C7B"/>
    <w:rsid w:val="00912541"/>
    <w:rsid w:val="00916E17"/>
    <w:rsid w:val="00916FDD"/>
    <w:rsid w:val="0093545E"/>
    <w:rsid w:val="009422D1"/>
    <w:rsid w:val="009769CA"/>
    <w:rsid w:val="00983BAA"/>
    <w:rsid w:val="00991C57"/>
    <w:rsid w:val="009A36C7"/>
    <w:rsid w:val="009B6137"/>
    <w:rsid w:val="00A17649"/>
    <w:rsid w:val="00A36048"/>
    <w:rsid w:val="00A519EB"/>
    <w:rsid w:val="00A54480"/>
    <w:rsid w:val="00A557CD"/>
    <w:rsid w:val="00A77220"/>
    <w:rsid w:val="00A920A5"/>
    <w:rsid w:val="00AA050A"/>
    <w:rsid w:val="00AC01D0"/>
    <w:rsid w:val="00AC02A0"/>
    <w:rsid w:val="00AC64E0"/>
    <w:rsid w:val="00AE0118"/>
    <w:rsid w:val="00AE6193"/>
    <w:rsid w:val="00B03E97"/>
    <w:rsid w:val="00B06F96"/>
    <w:rsid w:val="00B34DD8"/>
    <w:rsid w:val="00B34F81"/>
    <w:rsid w:val="00B5101E"/>
    <w:rsid w:val="00B53E02"/>
    <w:rsid w:val="00B76F2C"/>
    <w:rsid w:val="00B86208"/>
    <w:rsid w:val="00BB7CF7"/>
    <w:rsid w:val="00BC6A25"/>
    <w:rsid w:val="00BD535D"/>
    <w:rsid w:val="00BF6AF4"/>
    <w:rsid w:val="00C01134"/>
    <w:rsid w:val="00C238EA"/>
    <w:rsid w:val="00C3135D"/>
    <w:rsid w:val="00C44FCE"/>
    <w:rsid w:val="00C51544"/>
    <w:rsid w:val="00C515F7"/>
    <w:rsid w:val="00C66082"/>
    <w:rsid w:val="00C73650"/>
    <w:rsid w:val="00C811B4"/>
    <w:rsid w:val="00C85D87"/>
    <w:rsid w:val="00CA36C9"/>
    <w:rsid w:val="00CD0695"/>
    <w:rsid w:val="00CD56FE"/>
    <w:rsid w:val="00D14DD7"/>
    <w:rsid w:val="00D346AC"/>
    <w:rsid w:val="00D53EE1"/>
    <w:rsid w:val="00D60386"/>
    <w:rsid w:val="00D63561"/>
    <w:rsid w:val="00D87B3C"/>
    <w:rsid w:val="00D919B7"/>
    <w:rsid w:val="00DB4417"/>
    <w:rsid w:val="00DB56D5"/>
    <w:rsid w:val="00DC6754"/>
    <w:rsid w:val="00DD0DA5"/>
    <w:rsid w:val="00DE3CA1"/>
    <w:rsid w:val="00DE42C2"/>
    <w:rsid w:val="00E154B1"/>
    <w:rsid w:val="00E30A61"/>
    <w:rsid w:val="00E67D0C"/>
    <w:rsid w:val="00E703A4"/>
    <w:rsid w:val="00E86143"/>
    <w:rsid w:val="00E973A8"/>
    <w:rsid w:val="00EB2113"/>
    <w:rsid w:val="00EF42EC"/>
    <w:rsid w:val="00F03748"/>
    <w:rsid w:val="00F35E5A"/>
    <w:rsid w:val="00F44604"/>
    <w:rsid w:val="00F55C2D"/>
    <w:rsid w:val="00F95474"/>
    <w:rsid w:val="00FA51E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77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kv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youclini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2128</CharactersWithSpaces>
  <SharedDoc>false</SharedDoc>
  <HLinks>
    <vt:vector size="12" baseType="variant">
      <vt:variant>
        <vt:i4>1245200</vt:i4>
      </vt:variant>
      <vt:variant>
        <vt:i4>3</vt:i4>
      </vt:variant>
      <vt:variant>
        <vt:i4>0</vt:i4>
      </vt:variant>
      <vt:variant>
        <vt:i4>5</vt:i4>
      </vt:variant>
      <vt:variant>
        <vt:lpwstr>http://gp220.ru/</vt:lpwstr>
      </vt:variant>
      <vt:variant>
        <vt:lpwstr/>
      </vt:variant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mailto:gp220@zdrav.mos.ru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Дмитрий Кобец</cp:lastModifiedBy>
  <cp:revision>13</cp:revision>
  <cp:lastPrinted>2024-04-12T08:07:00Z</cp:lastPrinted>
  <dcterms:created xsi:type="dcterms:W3CDTF">2020-12-13T12:40:00Z</dcterms:created>
  <dcterms:modified xsi:type="dcterms:W3CDTF">2024-04-12T08:07:00Z</dcterms:modified>
</cp:coreProperties>
</file>