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06E9" w14:textId="4BF1A3DA" w:rsidR="00D85EA8" w:rsidRPr="00D85EA8" w:rsidRDefault="00D85EA8" w:rsidP="00D85EA8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D85EA8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3328C9" w:rsidRPr="003328C9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2F66F9C1" w14:textId="77777777" w:rsidR="00D85EA8" w:rsidRPr="00D85EA8" w:rsidRDefault="00D85EA8" w:rsidP="00D85EA8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D85EA8">
        <w:rPr>
          <w:rFonts w:ascii="Cambria" w:hAnsi="Cambria"/>
        </w:rPr>
        <w:t xml:space="preserve">ООО «КОЛЛАБОРАЦИЯ» </w:t>
      </w:r>
    </w:p>
    <w:p w14:paraId="1C88242D" w14:textId="77777777" w:rsidR="00D85EA8" w:rsidRPr="00D85EA8" w:rsidRDefault="00D85EA8" w:rsidP="00D85EA8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D85EA8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2DE09BA1" w14:textId="77777777" w:rsidR="00D85EA8" w:rsidRPr="00D85EA8" w:rsidRDefault="00D85EA8" w:rsidP="00D85EA8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D85EA8">
        <w:rPr>
          <w:rFonts w:ascii="Cambria" w:hAnsi="Cambria"/>
        </w:rPr>
        <w:t>тел. 8-965-48-48-777</w:t>
      </w:r>
    </w:p>
    <w:p w14:paraId="1CBF3BB1" w14:textId="77777777" w:rsidR="00D85EA8" w:rsidRPr="00D85EA8" w:rsidRDefault="003328C9" w:rsidP="00D85EA8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D85EA8" w:rsidRPr="00D85EA8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D85EA8" w:rsidRPr="00D85EA8">
          <w:rPr>
            <w:rFonts w:ascii="Cambria" w:hAnsi="Cambria"/>
            <w:color w:val="000080"/>
            <w:u w:val="single"/>
          </w:rPr>
          <w:t>@</w:t>
        </w:r>
        <w:r w:rsidR="00D85EA8" w:rsidRPr="00D85EA8">
          <w:rPr>
            <w:rFonts w:ascii="Cambria" w:hAnsi="Cambria"/>
            <w:color w:val="000080"/>
            <w:u w:val="single"/>
            <w:lang w:val="fr-FR"/>
          </w:rPr>
          <w:t>yandex</w:t>
        </w:r>
        <w:r w:rsidR="00D85EA8" w:rsidRPr="00D85EA8">
          <w:rPr>
            <w:rFonts w:ascii="Cambria" w:hAnsi="Cambria"/>
            <w:color w:val="000080"/>
            <w:u w:val="single"/>
          </w:rPr>
          <w:t>.</w:t>
        </w:r>
        <w:r w:rsidR="00D85EA8" w:rsidRPr="00D85EA8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D85EA8" w:rsidRPr="00D85EA8">
        <w:rPr>
          <w:rFonts w:ascii="Cambria" w:hAnsi="Cambria"/>
        </w:rPr>
        <w:t xml:space="preserve">          </w:t>
      </w:r>
      <w:r w:rsidR="00D85EA8" w:rsidRPr="00D85EA8">
        <w:rPr>
          <w:rFonts w:ascii="Cambria" w:hAnsi="Cambria"/>
          <w:lang w:val="fr-FR"/>
        </w:rPr>
        <w:t>www</w:t>
      </w:r>
      <w:r w:rsidR="00D85EA8" w:rsidRPr="00D85EA8">
        <w:rPr>
          <w:rFonts w:ascii="Cambria" w:hAnsi="Cambria"/>
        </w:rPr>
        <w:t>.</w:t>
      </w:r>
      <w:r w:rsidR="00D85EA8" w:rsidRPr="00D85EA8">
        <w:rPr>
          <w:rFonts w:ascii="Cambria" w:hAnsi="Cambria"/>
          <w:lang w:val="fr-FR"/>
        </w:rPr>
        <w:t>newyouclinic</w:t>
      </w:r>
      <w:r w:rsidR="00D85EA8" w:rsidRPr="00D85EA8">
        <w:rPr>
          <w:rFonts w:ascii="Cambria" w:hAnsi="Cambria"/>
        </w:rPr>
        <w:t>.</w:t>
      </w:r>
      <w:r w:rsidR="00D85EA8" w:rsidRPr="00D85EA8">
        <w:rPr>
          <w:rFonts w:ascii="Cambria" w:hAnsi="Cambria"/>
          <w:lang w:val="fr-FR"/>
        </w:rPr>
        <w:t>ru</w:t>
      </w:r>
    </w:p>
    <w:p w14:paraId="6F61C4B9" w14:textId="77777777" w:rsidR="00D85EA8" w:rsidRPr="00D85EA8" w:rsidRDefault="00D85EA8" w:rsidP="00D85EA8">
      <w:pPr>
        <w:ind w:left="3261"/>
        <w:jc w:val="center"/>
        <w:rPr>
          <w:rFonts w:ascii="Cambria" w:hAnsi="Cambria"/>
        </w:rPr>
      </w:pPr>
      <w:r w:rsidRPr="00D85EA8">
        <w:rPr>
          <w:rFonts w:ascii="Cambria" w:hAnsi="Cambria"/>
        </w:rPr>
        <w:t>ОГРН 1202300034111,  ИНН 2308273607,  КПП 230801001</w:t>
      </w:r>
    </w:p>
    <w:p w14:paraId="14C4DBBB" w14:textId="77777777" w:rsidR="00D85EA8" w:rsidRPr="00D85EA8" w:rsidRDefault="00D85EA8" w:rsidP="00D85EA8">
      <w:pPr>
        <w:ind w:left="3261"/>
        <w:jc w:val="center"/>
        <w:rPr>
          <w:rFonts w:ascii="Cambria" w:hAnsi="Cambria"/>
        </w:rPr>
      </w:pPr>
      <w:r w:rsidRPr="00D85EA8">
        <w:rPr>
          <w:rFonts w:ascii="Cambria" w:hAnsi="Cambria"/>
        </w:rPr>
        <w:t>Лицензия на медицинскую деятельность Л041-01126-23/00359759 от 08.02.2021</w:t>
      </w:r>
    </w:p>
    <w:p w14:paraId="5F2E4569" w14:textId="77777777" w:rsidR="00D85EA8" w:rsidRPr="00D85EA8" w:rsidRDefault="00D85EA8" w:rsidP="00D85EA8">
      <w:pPr>
        <w:widowControl/>
        <w:rPr>
          <w:rFonts w:ascii="Cambria" w:hAnsi="Cambria" w:cs="Courier New"/>
        </w:rPr>
      </w:pPr>
      <w:r w:rsidRPr="00D85EA8">
        <w:rPr>
          <w:rFonts w:ascii="Cambria" w:hAnsi="Cambria" w:cs="Courier New"/>
        </w:rPr>
        <w:t xml:space="preserve">                               </w:t>
      </w:r>
    </w:p>
    <w:p w14:paraId="0D29BAFE" w14:textId="77777777" w:rsidR="00D85EA8" w:rsidRPr="00D85EA8" w:rsidRDefault="00D85EA8" w:rsidP="00D85EA8">
      <w:pPr>
        <w:jc w:val="right"/>
        <w:rPr>
          <w:rFonts w:ascii="Cambria" w:hAnsi="Cambria"/>
          <w:b/>
          <w:bCs/>
        </w:rPr>
      </w:pPr>
      <w:r w:rsidRPr="00D85EA8">
        <w:rPr>
          <w:rFonts w:ascii="Cambria" w:hAnsi="Cambria"/>
          <w:b/>
          <w:bCs/>
        </w:rPr>
        <w:t>«УТВЕРЖДАЮ»</w:t>
      </w:r>
    </w:p>
    <w:p w14:paraId="14F760B1" w14:textId="77777777" w:rsidR="00D85EA8" w:rsidRPr="00D85EA8" w:rsidRDefault="00D85EA8" w:rsidP="00D85EA8">
      <w:pPr>
        <w:jc w:val="right"/>
        <w:rPr>
          <w:rFonts w:ascii="Cambria" w:hAnsi="Cambria"/>
        </w:rPr>
      </w:pPr>
      <w:r w:rsidRPr="00D85EA8">
        <w:rPr>
          <w:rFonts w:ascii="Cambria" w:hAnsi="Cambria"/>
        </w:rPr>
        <w:t>Главный врач</w:t>
      </w:r>
    </w:p>
    <w:p w14:paraId="7145258A" w14:textId="77777777" w:rsidR="00D85EA8" w:rsidRPr="00D85EA8" w:rsidRDefault="00D85EA8" w:rsidP="00D85EA8">
      <w:pPr>
        <w:jc w:val="right"/>
        <w:rPr>
          <w:rFonts w:ascii="Cambria" w:hAnsi="Cambria"/>
        </w:rPr>
      </w:pPr>
      <w:r w:rsidRPr="00D85EA8">
        <w:rPr>
          <w:rFonts w:ascii="Cambria" w:hAnsi="Cambria"/>
        </w:rPr>
        <w:t>ООО «Коллаборация»</w:t>
      </w:r>
    </w:p>
    <w:p w14:paraId="04BE04AA" w14:textId="77777777" w:rsidR="00D85EA8" w:rsidRPr="00D85EA8" w:rsidRDefault="00D85EA8" w:rsidP="00D85EA8">
      <w:pPr>
        <w:jc w:val="right"/>
        <w:rPr>
          <w:rFonts w:ascii="Cambria" w:hAnsi="Cambria"/>
        </w:rPr>
      </w:pPr>
      <w:r w:rsidRPr="00D85EA8">
        <w:rPr>
          <w:rFonts w:ascii="Cambria" w:hAnsi="Cambria"/>
        </w:rPr>
        <w:t xml:space="preserve">_______________ </w:t>
      </w:r>
      <w:proofErr w:type="spellStart"/>
      <w:r w:rsidRPr="00D85EA8">
        <w:rPr>
          <w:rFonts w:ascii="Cambria" w:hAnsi="Cambria"/>
        </w:rPr>
        <w:t>Болтава</w:t>
      </w:r>
      <w:proofErr w:type="spellEnd"/>
      <w:r w:rsidRPr="00D85EA8">
        <w:rPr>
          <w:rFonts w:ascii="Cambria" w:hAnsi="Cambria"/>
        </w:rPr>
        <w:t xml:space="preserve"> А.Ю.</w:t>
      </w:r>
    </w:p>
    <w:p w14:paraId="08C5A608" w14:textId="77777777" w:rsidR="00D85EA8" w:rsidRPr="00D85EA8" w:rsidRDefault="00D85EA8" w:rsidP="00D85EA8">
      <w:pPr>
        <w:jc w:val="right"/>
        <w:rPr>
          <w:rFonts w:ascii="Cambria" w:hAnsi="Cambria"/>
        </w:rPr>
      </w:pPr>
      <w:r w:rsidRPr="00D85EA8">
        <w:rPr>
          <w:rFonts w:ascii="Cambria" w:hAnsi="Cambria"/>
        </w:rPr>
        <w:t>01.04.2024</w:t>
      </w:r>
    </w:p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44B926EF" w14:textId="049A0EF3" w:rsidR="00276033" w:rsidRDefault="00F13255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информац</w:t>
      </w:r>
      <w:r w:rsidR="001C7290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я о </w:t>
      </w:r>
      <w:r w:rsidR="00B96CDD" w:rsidRPr="00B96CDD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срок</w:t>
      </w:r>
      <w:r w:rsidR="00B96CDD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ах</w:t>
      </w:r>
      <w:r w:rsidR="00B96CDD" w:rsidRPr="00B96CDD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ожидания предоставления платных медицинских услуг</w:t>
      </w:r>
    </w:p>
    <w:p w14:paraId="3425738B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0E7A5398" w14:textId="0FBDD239" w:rsidR="00276033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>подпункта «</w:t>
      </w:r>
      <w:r w:rsidR="00B96CDD">
        <w:rPr>
          <w:rFonts w:ascii="Cambria" w:eastAsia="Arial Unicode MS" w:hAnsi="Cambria"/>
          <w:sz w:val="24"/>
          <w:szCs w:val="24"/>
        </w:rPr>
        <w:t>г</w:t>
      </w:r>
      <w:r w:rsidR="00FC5941">
        <w:rPr>
          <w:rFonts w:ascii="Cambria" w:eastAsia="Arial Unicode MS" w:hAnsi="Cambria"/>
          <w:sz w:val="24"/>
          <w:szCs w:val="24"/>
        </w:rPr>
        <w:t>» пункта 1</w:t>
      </w:r>
      <w:r w:rsidR="001C7290">
        <w:rPr>
          <w:rFonts w:ascii="Cambria" w:eastAsia="Arial Unicode MS" w:hAnsi="Cambria"/>
          <w:sz w:val="24"/>
          <w:szCs w:val="24"/>
        </w:rPr>
        <w:t>7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1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1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4095501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6EDD90C" w14:textId="77777777" w:rsidR="001C7290" w:rsidRDefault="001C7290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687674A9" w14:textId="7CC18EDF" w:rsidR="005765C9" w:rsidRPr="005765C9" w:rsidRDefault="00B96CDD" w:rsidP="00B96CDD">
      <w:pPr>
        <w:jc w:val="both"/>
        <w:rPr>
          <w:rFonts w:ascii="Cambria" w:eastAsia="Arial Unicode MS" w:hAnsi="Cambria"/>
          <w:sz w:val="28"/>
          <w:szCs w:val="28"/>
        </w:rPr>
      </w:pPr>
      <w:proofErr w:type="gramStart"/>
      <w:r w:rsidRPr="005765C9">
        <w:rPr>
          <w:rFonts w:ascii="Cambria" w:eastAsia="Arial Unicode MS" w:hAnsi="Cambria"/>
          <w:b/>
          <w:bCs/>
          <w:sz w:val="28"/>
          <w:szCs w:val="28"/>
        </w:rPr>
        <w:t>Сроки ожидания</w:t>
      </w:r>
      <w:r w:rsidRPr="005765C9">
        <w:rPr>
          <w:rFonts w:ascii="Cambria" w:eastAsia="Arial Unicode MS" w:hAnsi="Cambria"/>
          <w:sz w:val="28"/>
          <w:szCs w:val="28"/>
        </w:rPr>
        <w:t xml:space="preserve"> предоставления медицинских услуг определяются датой и временем обращения пациента </w:t>
      </w:r>
      <w:r w:rsidR="005765C9" w:rsidRPr="005765C9">
        <w:rPr>
          <w:rFonts w:ascii="Cambria" w:eastAsia="Arial Unicode MS" w:hAnsi="Cambria"/>
          <w:sz w:val="28"/>
          <w:szCs w:val="28"/>
        </w:rPr>
        <w:t>в</w:t>
      </w:r>
      <w:r w:rsidRPr="005765C9">
        <w:rPr>
          <w:rFonts w:ascii="Cambria" w:eastAsia="Arial Unicode MS" w:hAnsi="Cambria"/>
          <w:sz w:val="28"/>
          <w:szCs w:val="28"/>
        </w:rPr>
        <w:t xml:space="preserve"> </w:t>
      </w:r>
      <w:r w:rsidR="005765C9" w:rsidRPr="005765C9">
        <w:rPr>
          <w:rFonts w:ascii="Cambria" w:eastAsia="Arial Unicode MS" w:hAnsi="Cambria"/>
          <w:sz w:val="28"/>
          <w:szCs w:val="28"/>
        </w:rPr>
        <w:t xml:space="preserve">медицинскую организацию </w:t>
      </w:r>
      <w:r w:rsidRPr="005765C9">
        <w:rPr>
          <w:rFonts w:ascii="Cambria" w:eastAsia="Arial Unicode MS" w:hAnsi="Cambria"/>
          <w:sz w:val="28"/>
          <w:szCs w:val="28"/>
        </w:rPr>
        <w:t xml:space="preserve">в соответствии со ст. 190 ГК РФ, являются приблизительными, поскольку зависят от состояния здоровья пациента, выявления/не выявления в рамках диагностических процедур противопоказаний к проведению той или иной медицинской манипуляции, графика работы </w:t>
      </w:r>
      <w:r w:rsidR="005765C9" w:rsidRPr="005765C9">
        <w:rPr>
          <w:rFonts w:ascii="Cambria" w:eastAsia="Arial Unicode MS" w:hAnsi="Cambria"/>
          <w:sz w:val="28"/>
          <w:szCs w:val="28"/>
        </w:rPr>
        <w:t>медицинской организации</w:t>
      </w:r>
      <w:r w:rsidRPr="005765C9">
        <w:rPr>
          <w:rFonts w:ascii="Cambria" w:eastAsia="Arial Unicode MS" w:hAnsi="Cambria"/>
          <w:sz w:val="28"/>
          <w:szCs w:val="28"/>
        </w:rPr>
        <w:t xml:space="preserve"> и медицинских работников, и </w:t>
      </w:r>
      <w:r w:rsidRPr="005765C9">
        <w:rPr>
          <w:rFonts w:ascii="Cambria" w:eastAsia="Arial Unicode MS" w:hAnsi="Cambria"/>
          <w:b/>
          <w:bCs/>
          <w:sz w:val="28"/>
          <w:szCs w:val="28"/>
        </w:rPr>
        <w:t>составляют не более 24 часов</w:t>
      </w:r>
      <w:r w:rsidRPr="005765C9">
        <w:rPr>
          <w:rFonts w:ascii="Cambria" w:eastAsia="Arial Unicode MS" w:hAnsi="Cambria"/>
          <w:sz w:val="28"/>
          <w:szCs w:val="28"/>
        </w:rPr>
        <w:t xml:space="preserve"> после факта обращения</w:t>
      </w:r>
      <w:proofErr w:type="gramEnd"/>
      <w:r w:rsidRPr="005765C9">
        <w:rPr>
          <w:rFonts w:ascii="Cambria" w:eastAsia="Arial Unicode MS" w:hAnsi="Cambria"/>
          <w:sz w:val="28"/>
          <w:szCs w:val="28"/>
        </w:rPr>
        <w:t xml:space="preserve"> </w:t>
      </w:r>
      <w:r w:rsidR="005765C9" w:rsidRPr="005765C9">
        <w:rPr>
          <w:rFonts w:ascii="Cambria" w:eastAsia="Arial Unicode MS" w:hAnsi="Cambria"/>
          <w:sz w:val="28"/>
          <w:szCs w:val="28"/>
        </w:rPr>
        <w:t>пациента в медицинскую организацию.</w:t>
      </w:r>
    </w:p>
    <w:p w14:paraId="36E14FDC" w14:textId="77777777" w:rsidR="005765C9" w:rsidRDefault="005765C9" w:rsidP="00B96CDD">
      <w:pPr>
        <w:jc w:val="both"/>
        <w:rPr>
          <w:rFonts w:ascii="Cambria" w:eastAsia="Arial Unicode MS" w:hAnsi="Cambria"/>
          <w:sz w:val="28"/>
          <w:szCs w:val="28"/>
        </w:rPr>
      </w:pPr>
    </w:p>
    <w:p w14:paraId="04F86648" w14:textId="77777777" w:rsidR="005765C9" w:rsidRPr="005765C9" w:rsidRDefault="005765C9" w:rsidP="00B96CDD">
      <w:pPr>
        <w:jc w:val="both"/>
        <w:rPr>
          <w:rFonts w:ascii="Cambria" w:eastAsia="Arial Unicode MS" w:hAnsi="Cambria"/>
          <w:sz w:val="28"/>
          <w:szCs w:val="28"/>
        </w:rPr>
      </w:pPr>
    </w:p>
    <w:p w14:paraId="2A8E2274" w14:textId="40F98415" w:rsidR="001C7290" w:rsidRPr="005765C9" w:rsidRDefault="00B96CDD" w:rsidP="00B96CDD">
      <w:pPr>
        <w:jc w:val="both"/>
        <w:rPr>
          <w:rFonts w:ascii="Cambria" w:eastAsia="Arial Unicode MS" w:hAnsi="Cambria"/>
          <w:sz w:val="28"/>
          <w:szCs w:val="28"/>
        </w:rPr>
      </w:pPr>
      <w:proofErr w:type="gramStart"/>
      <w:r w:rsidRPr="005765C9">
        <w:rPr>
          <w:rFonts w:ascii="Cambria" w:eastAsia="Arial Unicode MS" w:hAnsi="Cambria"/>
          <w:b/>
          <w:bCs/>
          <w:sz w:val="28"/>
          <w:szCs w:val="28"/>
        </w:rPr>
        <w:t>В случае длительного предоставления медицинских услуг</w:t>
      </w:r>
      <w:r w:rsidRPr="005765C9">
        <w:rPr>
          <w:rFonts w:ascii="Cambria" w:eastAsia="Arial Unicode MS" w:hAnsi="Cambria"/>
          <w:sz w:val="28"/>
          <w:szCs w:val="28"/>
        </w:rPr>
        <w:t xml:space="preserve">, длящегося по времени более 24 часа и предполагающего этапность и составление медицинского плана с учётом периода, необходимого для восстановления организма </w:t>
      </w:r>
      <w:r w:rsidR="005765C9" w:rsidRPr="005765C9">
        <w:rPr>
          <w:rFonts w:ascii="Cambria" w:eastAsia="Arial Unicode MS" w:hAnsi="Cambria"/>
          <w:sz w:val="28"/>
          <w:szCs w:val="28"/>
        </w:rPr>
        <w:t xml:space="preserve">пациента </w:t>
      </w:r>
      <w:r w:rsidRPr="005765C9">
        <w:rPr>
          <w:rFonts w:ascii="Cambria" w:eastAsia="Arial Unicode MS" w:hAnsi="Cambria"/>
          <w:sz w:val="28"/>
          <w:szCs w:val="28"/>
        </w:rPr>
        <w:t xml:space="preserve">по завершении определенного этапа предоставления медицинских услуг, </w:t>
      </w:r>
      <w:r w:rsidRPr="005765C9">
        <w:rPr>
          <w:rFonts w:ascii="Cambria" w:eastAsia="Arial Unicode MS" w:hAnsi="Cambria"/>
          <w:b/>
          <w:bCs/>
          <w:sz w:val="28"/>
          <w:szCs w:val="28"/>
        </w:rPr>
        <w:t>приблизительные сроки фиксируются в плане лечения</w:t>
      </w:r>
      <w:r w:rsidRPr="005765C9">
        <w:rPr>
          <w:rFonts w:ascii="Cambria" w:eastAsia="Arial Unicode MS" w:hAnsi="Cambria"/>
          <w:sz w:val="28"/>
          <w:szCs w:val="28"/>
        </w:rPr>
        <w:t xml:space="preserve"> (медицинской карте пациента, получающего медицинскую помощь в амбулаторных условиях), либо в дополнительном соглашении к договору</w:t>
      </w:r>
      <w:r w:rsidR="005765C9" w:rsidRPr="005765C9">
        <w:rPr>
          <w:rFonts w:ascii="Cambria" w:eastAsia="Arial Unicode MS" w:hAnsi="Cambria"/>
          <w:sz w:val="28"/>
          <w:szCs w:val="28"/>
        </w:rPr>
        <w:t xml:space="preserve"> на предоставление платных медицинских услуг</w:t>
      </w:r>
      <w:proofErr w:type="gramEnd"/>
      <w:r w:rsidRPr="005765C9">
        <w:rPr>
          <w:rFonts w:ascii="Cambria" w:eastAsia="Arial Unicode MS" w:hAnsi="Cambria"/>
          <w:sz w:val="28"/>
          <w:szCs w:val="28"/>
        </w:rPr>
        <w:t xml:space="preserve"> и согласуются с </w:t>
      </w:r>
      <w:r w:rsidR="005765C9" w:rsidRPr="005765C9">
        <w:rPr>
          <w:rFonts w:ascii="Cambria" w:eastAsia="Arial Unicode MS" w:hAnsi="Cambria"/>
          <w:sz w:val="28"/>
          <w:szCs w:val="28"/>
        </w:rPr>
        <w:t>пациентом.</w:t>
      </w:r>
    </w:p>
    <w:sectPr w:rsidR="001C7290" w:rsidRPr="005765C9" w:rsidSect="00F90F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7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9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1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5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2"/>
  </w:num>
  <w:num w:numId="5">
    <w:abstractNumId w:val="42"/>
  </w:num>
  <w:num w:numId="6">
    <w:abstractNumId w:val="3"/>
  </w:num>
  <w:num w:numId="7">
    <w:abstractNumId w:val="4"/>
  </w:num>
  <w:num w:numId="8">
    <w:abstractNumId w:val="22"/>
  </w:num>
  <w:num w:numId="9">
    <w:abstractNumId w:val="36"/>
  </w:num>
  <w:num w:numId="10">
    <w:abstractNumId w:val="21"/>
  </w:num>
  <w:num w:numId="11">
    <w:abstractNumId w:val="32"/>
  </w:num>
  <w:num w:numId="12">
    <w:abstractNumId w:val="5"/>
  </w:num>
  <w:num w:numId="13">
    <w:abstractNumId w:val="6"/>
  </w:num>
  <w:num w:numId="14">
    <w:abstractNumId w:val="30"/>
  </w:num>
  <w:num w:numId="15">
    <w:abstractNumId w:val="7"/>
  </w:num>
  <w:num w:numId="16">
    <w:abstractNumId w:val="33"/>
  </w:num>
  <w:num w:numId="17">
    <w:abstractNumId w:val="8"/>
  </w:num>
  <w:num w:numId="18">
    <w:abstractNumId w:val="41"/>
  </w:num>
  <w:num w:numId="19">
    <w:abstractNumId w:val="9"/>
  </w:num>
  <w:num w:numId="20">
    <w:abstractNumId w:val="10"/>
  </w:num>
  <w:num w:numId="21">
    <w:abstractNumId w:val="28"/>
  </w:num>
  <w:num w:numId="22">
    <w:abstractNumId w:val="35"/>
  </w:num>
  <w:num w:numId="23">
    <w:abstractNumId w:val="19"/>
  </w:num>
  <w:num w:numId="24">
    <w:abstractNumId w:val="11"/>
  </w:num>
  <w:num w:numId="25">
    <w:abstractNumId w:val="17"/>
  </w:num>
  <w:num w:numId="26">
    <w:abstractNumId w:val="12"/>
  </w:num>
  <w:num w:numId="27">
    <w:abstractNumId w:val="34"/>
  </w:num>
  <w:num w:numId="28">
    <w:abstractNumId w:val="15"/>
  </w:num>
  <w:num w:numId="29">
    <w:abstractNumId w:val="23"/>
  </w:num>
  <w:num w:numId="30">
    <w:abstractNumId w:val="44"/>
  </w:num>
  <w:num w:numId="31">
    <w:abstractNumId w:val="46"/>
  </w:num>
  <w:num w:numId="32">
    <w:abstractNumId w:val="45"/>
  </w:num>
  <w:num w:numId="33">
    <w:abstractNumId w:val="13"/>
  </w:num>
  <w:num w:numId="34">
    <w:abstractNumId w:val="26"/>
  </w:num>
  <w:num w:numId="35">
    <w:abstractNumId w:val="27"/>
  </w:num>
  <w:num w:numId="36">
    <w:abstractNumId w:val="31"/>
  </w:num>
  <w:num w:numId="37">
    <w:abstractNumId w:val="43"/>
  </w:num>
  <w:num w:numId="38">
    <w:abstractNumId w:val="25"/>
  </w:num>
  <w:num w:numId="39">
    <w:abstractNumId w:val="16"/>
  </w:num>
  <w:num w:numId="40">
    <w:abstractNumId w:val="29"/>
  </w:num>
  <w:num w:numId="41">
    <w:abstractNumId w:val="24"/>
  </w:num>
  <w:num w:numId="42">
    <w:abstractNumId w:val="40"/>
  </w:num>
  <w:num w:numId="43">
    <w:abstractNumId w:val="14"/>
  </w:num>
  <w:num w:numId="44">
    <w:abstractNumId w:val="37"/>
  </w:num>
  <w:num w:numId="45">
    <w:abstractNumId w:val="18"/>
  </w:num>
  <w:num w:numId="46">
    <w:abstractNumId w:val="38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328C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765C9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96CDD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5EA8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4D60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0F18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F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1853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6</cp:revision>
  <cp:lastPrinted>2024-04-12T08:08:00Z</cp:lastPrinted>
  <dcterms:created xsi:type="dcterms:W3CDTF">2023-07-05T11:20:00Z</dcterms:created>
  <dcterms:modified xsi:type="dcterms:W3CDTF">2024-04-12T08:08:00Z</dcterms:modified>
</cp:coreProperties>
</file>