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833B" w14:textId="49A7E06B" w:rsidR="00283F9A" w:rsidRPr="00283F9A" w:rsidRDefault="00283F9A" w:rsidP="00283F9A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283F9A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6F26FD" w:rsidRPr="006F26FD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24631ADE" w14:textId="77777777" w:rsidR="00283F9A" w:rsidRPr="00283F9A" w:rsidRDefault="00283F9A" w:rsidP="00283F9A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283F9A">
        <w:rPr>
          <w:rFonts w:ascii="Cambria" w:hAnsi="Cambria"/>
        </w:rPr>
        <w:t xml:space="preserve">ООО «КОЛЛАБОРАЦИЯ» </w:t>
      </w:r>
    </w:p>
    <w:p w14:paraId="090A857A" w14:textId="77777777" w:rsidR="00283F9A" w:rsidRPr="00283F9A" w:rsidRDefault="00283F9A" w:rsidP="00283F9A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283F9A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73AF5017" w14:textId="77777777" w:rsidR="00283F9A" w:rsidRPr="00283F9A" w:rsidRDefault="00283F9A" w:rsidP="00283F9A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283F9A">
        <w:rPr>
          <w:rFonts w:ascii="Cambria" w:hAnsi="Cambria"/>
        </w:rPr>
        <w:t>тел. 8-965-48-48-777</w:t>
      </w:r>
    </w:p>
    <w:p w14:paraId="27A07A18" w14:textId="77777777" w:rsidR="00283F9A" w:rsidRPr="00283F9A" w:rsidRDefault="006F26FD" w:rsidP="00283F9A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283F9A" w:rsidRPr="00283F9A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283F9A" w:rsidRPr="00283F9A">
          <w:rPr>
            <w:rFonts w:ascii="Cambria" w:hAnsi="Cambria"/>
            <w:color w:val="000080"/>
            <w:u w:val="single"/>
          </w:rPr>
          <w:t>@</w:t>
        </w:r>
        <w:r w:rsidR="00283F9A" w:rsidRPr="00283F9A">
          <w:rPr>
            <w:rFonts w:ascii="Cambria" w:hAnsi="Cambria"/>
            <w:color w:val="000080"/>
            <w:u w:val="single"/>
            <w:lang w:val="fr-FR"/>
          </w:rPr>
          <w:t>yandex</w:t>
        </w:r>
        <w:r w:rsidR="00283F9A" w:rsidRPr="00283F9A">
          <w:rPr>
            <w:rFonts w:ascii="Cambria" w:hAnsi="Cambria"/>
            <w:color w:val="000080"/>
            <w:u w:val="single"/>
          </w:rPr>
          <w:t>.</w:t>
        </w:r>
        <w:r w:rsidR="00283F9A" w:rsidRPr="00283F9A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283F9A" w:rsidRPr="00283F9A">
        <w:rPr>
          <w:rFonts w:ascii="Cambria" w:hAnsi="Cambria"/>
        </w:rPr>
        <w:t xml:space="preserve">          </w:t>
      </w:r>
      <w:r w:rsidR="00283F9A" w:rsidRPr="00283F9A">
        <w:rPr>
          <w:rFonts w:ascii="Cambria" w:hAnsi="Cambria"/>
          <w:lang w:val="fr-FR"/>
        </w:rPr>
        <w:t>www</w:t>
      </w:r>
      <w:r w:rsidR="00283F9A" w:rsidRPr="00283F9A">
        <w:rPr>
          <w:rFonts w:ascii="Cambria" w:hAnsi="Cambria"/>
        </w:rPr>
        <w:t>.</w:t>
      </w:r>
      <w:r w:rsidR="00283F9A" w:rsidRPr="00283F9A">
        <w:rPr>
          <w:rFonts w:ascii="Cambria" w:hAnsi="Cambria"/>
          <w:lang w:val="fr-FR"/>
        </w:rPr>
        <w:t>newyouclinic</w:t>
      </w:r>
      <w:r w:rsidR="00283F9A" w:rsidRPr="00283F9A">
        <w:rPr>
          <w:rFonts w:ascii="Cambria" w:hAnsi="Cambria"/>
        </w:rPr>
        <w:t>.</w:t>
      </w:r>
      <w:r w:rsidR="00283F9A" w:rsidRPr="00283F9A">
        <w:rPr>
          <w:rFonts w:ascii="Cambria" w:hAnsi="Cambria"/>
          <w:lang w:val="fr-FR"/>
        </w:rPr>
        <w:t>ru</w:t>
      </w:r>
    </w:p>
    <w:p w14:paraId="5278A862" w14:textId="77777777" w:rsidR="00283F9A" w:rsidRPr="00283F9A" w:rsidRDefault="00283F9A" w:rsidP="00283F9A">
      <w:pPr>
        <w:ind w:left="3261"/>
        <w:jc w:val="center"/>
        <w:rPr>
          <w:rFonts w:ascii="Cambria" w:hAnsi="Cambria"/>
        </w:rPr>
      </w:pPr>
      <w:r w:rsidRPr="00283F9A">
        <w:rPr>
          <w:rFonts w:ascii="Cambria" w:hAnsi="Cambria"/>
        </w:rPr>
        <w:t>ОГРН 1202300034111,  ИНН 2308273607,  КПП 230801001</w:t>
      </w:r>
    </w:p>
    <w:p w14:paraId="79E0A43F" w14:textId="77777777" w:rsidR="00283F9A" w:rsidRPr="00283F9A" w:rsidRDefault="00283F9A" w:rsidP="00283F9A">
      <w:pPr>
        <w:ind w:left="3261"/>
        <w:jc w:val="center"/>
        <w:rPr>
          <w:rFonts w:ascii="Cambria" w:hAnsi="Cambria"/>
        </w:rPr>
      </w:pPr>
      <w:r w:rsidRPr="00283F9A">
        <w:rPr>
          <w:rFonts w:ascii="Cambria" w:hAnsi="Cambria"/>
        </w:rPr>
        <w:t>Лицензия на медицинскую деятельность Л041-01126-23/00359759 от 08.02.2021</w:t>
      </w:r>
    </w:p>
    <w:p w14:paraId="3A09ED43" w14:textId="77777777" w:rsidR="00283F9A" w:rsidRPr="00283F9A" w:rsidRDefault="00283F9A" w:rsidP="00283F9A">
      <w:pPr>
        <w:widowControl/>
        <w:rPr>
          <w:rFonts w:ascii="Cambria" w:hAnsi="Cambria" w:cs="Courier New"/>
        </w:rPr>
      </w:pPr>
      <w:r w:rsidRPr="00283F9A">
        <w:rPr>
          <w:rFonts w:ascii="Cambria" w:hAnsi="Cambria" w:cs="Courier New"/>
        </w:rPr>
        <w:t xml:space="preserve">                               </w:t>
      </w:r>
    </w:p>
    <w:p w14:paraId="29DFFE3B" w14:textId="77777777" w:rsidR="00283F9A" w:rsidRPr="00283F9A" w:rsidRDefault="00283F9A" w:rsidP="00283F9A">
      <w:pPr>
        <w:jc w:val="right"/>
        <w:rPr>
          <w:rFonts w:ascii="Cambria" w:hAnsi="Cambria"/>
          <w:b/>
          <w:bCs/>
        </w:rPr>
      </w:pPr>
      <w:r w:rsidRPr="00283F9A">
        <w:rPr>
          <w:rFonts w:ascii="Cambria" w:hAnsi="Cambria"/>
          <w:b/>
          <w:bCs/>
        </w:rPr>
        <w:t>«УТВЕРЖДАЮ»</w:t>
      </w:r>
    </w:p>
    <w:p w14:paraId="1128DD93" w14:textId="77777777" w:rsidR="00283F9A" w:rsidRPr="00283F9A" w:rsidRDefault="00283F9A" w:rsidP="00283F9A">
      <w:pPr>
        <w:jc w:val="right"/>
        <w:rPr>
          <w:rFonts w:ascii="Cambria" w:hAnsi="Cambria"/>
        </w:rPr>
      </w:pPr>
      <w:r w:rsidRPr="00283F9A">
        <w:rPr>
          <w:rFonts w:ascii="Cambria" w:hAnsi="Cambria"/>
        </w:rPr>
        <w:t>Главный врач</w:t>
      </w:r>
    </w:p>
    <w:p w14:paraId="67C91675" w14:textId="77777777" w:rsidR="00283F9A" w:rsidRPr="00283F9A" w:rsidRDefault="00283F9A" w:rsidP="00283F9A">
      <w:pPr>
        <w:jc w:val="right"/>
        <w:rPr>
          <w:rFonts w:ascii="Cambria" w:hAnsi="Cambria"/>
        </w:rPr>
      </w:pPr>
      <w:r w:rsidRPr="00283F9A">
        <w:rPr>
          <w:rFonts w:ascii="Cambria" w:hAnsi="Cambria"/>
        </w:rPr>
        <w:t>ООО «Коллаборация»</w:t>
      </w:r>
    </w:p>
    <w:p w14:paraId="286F8057" w14:textId="77777777" w:rsidR="00283F9A" w:rsidRPr="00283F9A" w:rsidRDefault="00283F9A" w:rsidP="00283F9A">
      <w:pPr>
        <w:jc w:val="right"/>
        <w:rPr>
          <w:rFonts w:ascii="Cambria" w:hAnsi="Cambria"/>
        </w:rPr>
      </w:pPr>
      <w:r w:rsidRPr="00283F9A">
        <w:rPr>
          <w:rFonts w:ascii="Cambria" w:hAnsi="Cambria"/>
        </w:rPr>
        <w:t xml:space="preserve">_______________ </w:t>
      </w:r>
      <w:proofErr w:type="spellStart"/>
      <w:r w:rsidRPr="00283F9A">
        <w:rPr>
          <w:rFonts w:ascii="Cambria" w:hAnsi="Cambria"/>
        </w:rPr>
        <w:t>Болтава</w:t>
      </w:r>
      <w:proofErr w:type="spellEnd"/>
      <w:r w:rsidRPr="00283F9A">
        <w:rPr>
          <w:rFonts w:ascii="Cambria" w:hAnsi="Cambria"/>
        </w:rPr>
        <w:t xml:space="preserve"> А.Ю.</w:t>
      </w:r>
    </w:p>
    <w:p w14:paraId="589B4A6B" w14:textId="77777777" w:rsidR="00283F9A" w:rsidRPr="00283F9A" w:rsidRDefault="00283F9A" w:rsidP="00283F9A">
      <w:pPr>
        <w:jc w:val="right"/>
        <w:rPr>
          <w:rFonts w:ascii="Cambria" w:hAnsi="Cambria"/>
        </w:rPr>
      </w:pPr>
      <w:r w:rsidRPr="00283F9A">
        <w:rPr>
          <w:rFonts w:ascii="Cambria" w:hAnsi="Cambria"/>
        </w:rPr>
        <w:t>01.04.2024</w:t>
      </w:r>
    </w:p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1A516142" w14:textId="55A9B749" w:rsidR="00263B43" w:rsidRPr="00276033" w:rsidRDefault="00276033" w:rsidP="00276033">
      <w:pPr>
        <w:jc w:val="center"/>
        <w:rPr>
          <w:rFonts w:ascii="Cambria" w:eastAsia="Arial Unicode MS" w:hAnsi="Cambria"/>
          <w:b/>
          <w:bCs/>
          <w:caps/>
          <w:sz w:val="24"/>
          <w:szCs w:val="24"/>
        </w:rPr>
      </w:pPr>
      <w:r w:rsidRPr="00276033">
        <w:rPr>
          <w:rFonts w:ascii="Cambria" w:hAnsi="Cambria"/>
          <w:b/>
          <w:bCs/>
          <w:caps/>
          <w:sz w:val="24"/>
          <w:szCs w:val="24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14:paraId="44B926EF" w14:textId="77777777" w:rsidR="00276033" w:rsidRDefault="0027603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3425738B" w14:textId="77777777" w:rsidR="00276033" w:rsidRDefault="0027603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7415CE9A" w14:textId="4C705C7B" w:rsidR="006701FC" w:rsidRDefault="0054761E" w:rsidP="0027603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 xml:space="preserve">подпункта «в» пункта 13 </w:t>
      </w:r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EE3158">
        <w:rPr>
          <w:rFonts w:ascii="Cambria" w:hAnsi="Cambria"/>
          <w:sz w:val="24"/>
          <w:szCs w:val="24"/>
        </w:rPr>
        <w:t>«</w:t>
      </w:r>
      <w:r w:rsidR="00EE3158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EE3158">
        <w:rPr>
          <w:rFonts w:ascii="Cambria" w:hAnsi="Cambria"/>
          <w:sz w:val="24"/>
          <w:szCs w:val="24"/>
        </w:rPr>
        <w:t>…»</w:t>
      </w:r>
      <w:r w:rsidR="00EE3158" w:rsidRPr="00EE3158">
        <w:rPr>
          <w:rFonts w:ascii="Cambria" w:eastAsia="Arial Unicode MS" w:hAnsi="Cambria"/>
          <w:sz w:val="24"/>
          <w:szCs w:val="24"/>
        </w:rPr>
        <w:t xml:space="preserve"> </w:t>
      </w:r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3EE0782E" w14:textId="77777777" w:rsidR="00276033" w:rsidRDefault="00276033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703C5EA0" w14:textId="77777777" w:rsidR="00FC5941" w:rsidRDefault="00FC5941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5B59E7D7" w14:textId="2BAA0C74" w:rsidR="00276033" w:rsidRPr="00CB2154" w:rsidRDefault="00276033" w:rsidP="00276033">
      <w:pPr>
        <w:jc w:val="both"/>
        <w:rPr>
          <w:rFonts w:ascii="Cambria" w:eastAsia="Arial Unicode MS" w:hAnsi="Cambria"/>
          <w:b/>
          <w:bCs/>
          <w:sz w:val="32"/>
          <w:szCs w:val="32"/>
        </w:rPr>
      </w:pPr>
      <w:r w:rsidRPr="00CB2154">
        <w:rPr>
          <w:rFonts w:ascii="Cambria" w:eastAsia="Arial Unicode MS" w:hAnsi="Cambria"/>
          <w:sz w:val="32"/>
          <w:szCs w:val="32"/>
        </w:rPr>
        <w:t xml:space="preserve"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</w:t>
      </w:r>
      <w:r w:rsidRPr="00CB2154">
        <w:rPr>
          <w:rFonts w:ascii="Cambria" w:eastAsia="Arial Unicode MS" w:hAnsi="Cambria"/>
          <w:b/>
          <w:bCs/>
          <w:sz w:val="32"/>
          <w:szCs w:val="32"/>
        </w:rPr>
        <w:t>размещается в информированных добровольных согласиях на каждое медицинское вмешательство, которые в обязательном порядке подписываются пациентом перед предоставлением соответствующих медицинских услуг.</w:t>
      </w:r>
    </w:p>
    <w:p w14:paraId="102F7D62" w14:textId="77777777" w:rsidR="00276033" w:rsidRPr="00CB2154" w:rsidRDefault="00276033" w:rsidP="00276033">
      <w:pPr>
        <w:jc w:val="both"/>
        <w:rPr>
          <w:rFonts w:ascii="Cambria" w:eastAsia="Arial Unicode MS" w:hAnsi="Cambria"/>
          <w:sz w:val="32"/>
          <w:szCs w:val="32"/>
        </w:rPr>
      </w:pPr>
    </w:p>
    <w:p w14:paraId="450603FE" w14:textId="77777777" w:rsidR="00FC5941" w:rsidRPr="00CB2154" w:rsidRDefault="00FC5941" w:rsidP="00276033">
      <w:pPr>
        <w:jc w:val="both"/>
        <w:rPr>
          <w:rFonts w:ascii="Cambria" w:eastAsia="Arial Unicode MS" w:hAnsi="Cambria"/>
          <w:sz w:val="32"/>
          <w:szCs w:val="32"/>
        </w:rPr>
      </w:pPr>
    </w:p>
    <w:p w14:paraId="0E7A5398" w14:textId="3BAC7E9D" w:rsidR="00276033" w:rsidRPr="00CB2154" w:rsidRDefault="00276033" w:rsidP="00276033">
      <w:pPr>
        <w:jc w:val="both"/>
        <w:rPr>
          <w:rFonts w:ascii="Cambria" w:eastAsia="Arial Unicode MS" w:hAnsi="Cambria"/>
          <w:sz w:val="32"/>
          <w:szCs w:val="32"/>
        </w:rPr>
      </w:pPr>
      <w:r w:rsidRPr="00CB2154">
        <w:rPr>
          <w:rFonts w:ascii="Cambria" w:eastAsia="Arial Unicode MS" w:hAnsi="Cambria"/>
          <w:sz w:val="32"/>
          <w:szCs w:val="32"/>
        </w:rPr>
        <w:t>Ознакомиться с содержанием информированных добровольных согласий</w:t>
      </w:r>
      <w:r w:rsidR="00FC5941" w:rsidRPr="00CB2154">
        <w:rPr>
          <w:rFonts w:ascii="Cambria" w:eastAsia="Arial Unicode MS" w:hAnsi="Cambria"/>
          <w:sz w:val="32"/>
          <w:szCs w:val="32"/>
        </w:rPr>
        <w:t xml:space="preserve"> на конкретное медицинское вмешательство </w:t>
      </w:r>
      <w:r w:rsidRPr="00CB2154">
        <w:rPr>
          <w:rFonts w:ascii="Cambria" w:eastAsia="Arial Unicode MS" w:hAnsi="Cambria"/>
          <w:sz w:val="32"/>
          <w:szCs w:val="32"/>
        </w:rPr>
        <w:t>можно</w:t>
      </w:r>
      <w:r w:rsidR="00FC5941" w:rsidRPr="00CB2154">
        <w:rPr>
          <w:rFonts w:ascii="Cambria" w:eastAsia="Arial Unicode MS" w:hAnsi="Cambria"/>
          <w:sz w:val="32"/>
          <w:szCs w:val="32"/>
        </w:rPr>
        <w:t xml:space="preserve"> на стойке администратора в рабочее время организации время по первому требованию.</w:t>
      </w:r>
    </w:p>
    <w:sectPr w:rsidR="00276033" w:rsidRPr="00CB2154" w:rsidSect="00E13E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4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8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2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8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1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4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38"/>
  </w:num>
  <w:num w:numId="2">
    <w:abstractNumId w:val="1"/>
  </w:num>
  <w:num w:numId="3">
    <w:abstractNumId w:val="0"/>
  </w:num>
  <w:num w:numId="4">
    <w:abstractNumId w:val="2"/>
  </w:num>
  <w:num w:numId="5">
    <w:abstractNumId w:val="41"/>
  </w:num>
  <w:num w:numId="6">
    <w:abstractNumId w:val="3"/>
  </w:num>
  <w:num w:numId="7">
    <w:abstractNumId w:val="4"/>
  </w:num>
  <w:num w:numId="8">
    <w:abstractNumId w:val="21"/>
  </w:num>
  <w:num w:numId="9">
    <w:abstractNumId w:val="35"/>
  </w:num>
  <w:num w:numId="10">
    <w:abstractNumId w:val="20"/>
  </w:num>
  <w:num w:numId="11">
    <w:abstractNumId w:val="31"/>
  </w:num>
  <w:num w:numId="12">
    <w:abstractNumId w:val="5"/>
  </w:num>
  <w:num w:numId="13">
    <w:abstractNumId w:val="6"/>
  </w:num>
  <w:num w:numId="14">
    <w:abstractNumId w:val="29"/>
  </w:num>
  <w:num w:numId="15">
    <w:abstractNumId w:val="7"/>
  </w:num>
  <w:num w:numId="16">
    <w:abstractNumId w:val="32"/>
  </w:num>
  <w:num w:numId="17">
    <w:abstractNumId w:val="8"/>
  </w:num>
  <w:num w:numId="18">
    <w:abstractNumId w:val="40"/>
  </w:num>
  <w:num w:numId="19">
    <w:abstractNumId w:val="9"/>
  </w:num>
  <w:num w:numId="20">
    <w:abstractNumId w:val="10"/>
  </w:num>
  <w:num w:numId="21">
    <w:abstractNumId w:val="27"/>
  </w:num>
  <w:num w:numId="22">
    <w:abstractNumId w:val="34"/>
  </w:num>
  <w:num w:numId="23">
    <w:abstractNumId w:val="19"/>
  </w:num>
  <w:num w:numId="24">
    <w:abstractNumId w:val="11"/>
  </w:num>
  <w:num w:numId="25">
    <w:abstractNumId w:val="17"/>
  </w:num>
  <w:num w:numId="26">
    <w:abstractNumId w:val="12"/>
  </w:num>
  <w:num w:numId="27">
    <w:abstractNumId w:val="33"/>
  </w:num>
  <w:num w:numId="28">
    <w:abstractNumId w:val="15"/>
  </w:num>
  <w:num w:numId="29">
    <w:abstractNumId w:val="22"/>
  </w:num>
  <w:num w:numId="30">
    <w:abstractNumId w:val="43"/>
  </w:num>
  <w:num w:numId="31">
    <w:abstractNumId w:val="45"/>
  </w:num>
  <w:num w:numId="32">
    <w:abstractNumId w:val="44"/>
  </w:num>
  <w:num w:numId="33">
    <w:abstractNumId w:val="13"/>
  </w:num>
  <w:num w:numId="34">
    <w:abstractNumId w:val="25"/>
  </w:num>
  <w:num w:numId="35">
    <w:abstractNumId w:val="26"/>
  </w:num>
  <w:num w:numId="36">
    <w:abstractNumId w:val="30"/>
  </w:num>
  <w:num w:numId="37">
    <w:abstractNumId w:val="42"/>
  </w:num>
  <w:num w:numId="38">
    <w:abstractNumId w:val="24"/>
  </w:num>
  <w:num w:numId="39">
    <w:abstractNumId w:val="16"/>
  </w:num>
  <w:num w:numId="40">
    <w:abstractNumId w:val="28"/>
  </w:num>
  <w:num w:numId="41">
    <w:abstractNumId w:val="23"/>
  </w:num>
  <w:num w:numId="42">
    <w:abstractNumId w:val="39"/>
  </w:num>
  <w:num w:numId="43">
    <w:abstractNumId w:val="14"/>
  </w:num>
  <w:num w:numId="44">
    <w:abstractNumId w:val="36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D7A88"/>
    <w:rsid w:val="001E0206"/>
    <w:rsid w:val="001E056B"/>
    <w:rsid w:val="001F00A4"/>
    <w:rsid w:val="00204009"/>
    <w:rsid w:val="00226F21"/>
    <w:rsid w:val="00263B43"/>
    <w:rsid w:val="002719FB"/>
    <w:rsid w:val="00276033"/>
    <w:rsid w:val="00283F9A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F26FD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166D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B2154"/>
    <w:rsid w:val="00CD0695"/>
    <w:rsid w:val="00CD56FE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3E0B"/>
    <w:rsid w:val="00E154B1"/>
    <w:rsid w:val="00E30A61"/>
    <w:rsid w:val="00E67D0C"/>
    <w:rsid w:val="00E703A4"/>
    <w:rsid w:val="00E86143"/>
    <w:rsid w:val="00E973A8"/>
    <w:rsid w:val="00EB2113"/>
    <w:rsid w:val="00EE3158"/>
    <w:rsid w:val="00EF42EC"/>
    <w:rsid w:val="00F03748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1483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7</cp:revision>
  <cp:lastPrinted>2024-04-12T07:57:00Z</cp:lastPrinted>
  <dcterms:created xsi:type="dcterms:W3CDTF">2023-07-05T10:48:00Z</dcterms:created>
  <dcterms:modified xsi:type="dcterms:W3CDTF">2024-04-12T07:58:00Z</dcterms:modified>
</cp:coreProperties>
</file>