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191D4" w14:textId="5EDA5CCB" w:rsidR="006F5918" w:rsidRPr="006F5918" w:rsidRDefault="006F5918" w:rsidP="006F5918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6F5918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F0527E" w:rsidRPr="00F0527E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60B43BBE" w14:textId="77777777" w:rsidR="006F5918" w:rsidRPr="006F5918" w:rsidRDefault="006F5918" w:rsidP="006F5918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6F5918">
        <w:rPr>
          <w:rFonts w:ascii="Cambria" w:hAnsi="Cambria"/>
        </w:rPr>
        <w:t xml:space="preserve">ООО «КОЛЛАБОРАЦИЯ» </w:t>
      </w:r>
    </w:p>
    <w:p w14:paraId="7D64DE08" w14:textId="77777777" w:rsidR="006F5918" w:rsidRPr="006F5918" w:rsidRDefault="006F5918" w:rsidP="006F5918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6F5918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21A6DC55" w14:textId="77777777" w:rsidR="006F5918" w:rsidRPr="006F5918" w:rsidRDefault="006F5918" w:rsidP="006F5918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6F5918">
        <w:rPr>
          <w:rFonts w:ascii="Cambria" w:hAnsi="Cambria"/>
        </w:rPr>
        <w:t>тел. 8-965-48-48-777</w:t>
      </w:r>
    </w:p>
    <w:p w14:paraId="195F736F" w14:textId="77777777" w:rsidR="006F5918" w:rsidRPr="006F5918" w:rsidRDefault="00F0527E" w:rsidP="006F5918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6F5918" w:rsidRPr="006F5918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6F5918" w:rsidRPr="006F5918">
          <w:rPr>
            <w:rFonts w:ascii="Cambria" w:hAnsi="Cambria"/>
            <w:color w:val="000080"/>
            <w:u w:val="single"/>
          </w:rPr>
          <w:t>@</w:t>
        </w:r>
        <w:r w:rsidR="006F5918" w:rsidRPr="006F5918">
          <w:rPr>
            <w:rFonts w:ascii="Cambria" w:hAnsi="Cambria"/>
            <w:color w:val="000080"/>
            <w:u w:val="single"/>
            <w:lang w:val="fr-FR"/>
          </w:rPr>
          <w:t>yandex</w:t>
        </w:r>
        <w:r w:rsidR="006F5918" w:rsidRPr="006F5918">
          <w:rPr>
            <w:rFonts w:ascii="Cambria" w:hAnsi="Cambria"/>
            <w:color w:val="000080"/>
            <w:u w:val="single"/>
          </w:rPr>
          <w:t>.</w:t>
        </w:r>
        <w:r w:rsidR="006F5918" w:rsidRPr="006F5918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6F5918" w:rsidRPr="006F5918">
        <w:rPr>
          <w:rFonts w:ascii="Cambria" w:hAnsi="Cambria"/>
        </w:rPr>
        <w:t xml:space="preserve">          </w:t>
      </w:r>
      <w:r w:rsidR="006F5918" w:rsidRPr="006F5918">
        <w:rPr>
          <w:rFonts w:ascii="Cambria" w:hAnsi="Cambria"/>
          <w:lang w:val="fr-FR"/>
        </w:rPr>
        <w:t>www</w:t>
      </w:r>
      <w:r w:rsidR="006F5918" w:rsidRPr="006F5918">
        <w:rPr>
          <w:rFonts w:ascii="Cambria" w:hAnsi="Cambria"/>
        </w:rPr>
        <w:t>.</w:t>
      </w:r>
      <w:r w:rsidR="006F5918" w:rsidRPr="006F5918">
        <w:rPr>
          <w:rFonts w:ascii="Cambria" w:hAnsi="Cambria"/>
          <w:lang w:val="fr-FR"/>
        </w:rPr>
        <w:t>newyouclinic</w:t>
      </w:r>
      <w:r w:rsidR="006F5918" w:rsidRPr="006F5918">
        <w:rPr>
          <w:rFonts w:ascii="Cambria" w:hAnsi="Cambria"/>
        </w:rPr>
        <w:t>.</w:t>
      </w:r>
      <w:r w:rsidR="006F5918" w:rsidRPr="006F5918">
        <w:rPr>
          <w:rFonts w:ascii="Cambria" w:hAnsi="Cambria"/>
          <w:lang w:val="fr-FR"/>
        </w:rPr>
        <w:t>ru</w:t>
      </w:r>
    </w:p>
    <w:p w14:paraId="7DDC38E5" w14:textId="77777777" w:rsidR="006F5918" w:rsidRPr="006F5918" w:rsidRDefault="006F5918" w:rsidP="006F5918">
      <w:pPr>
        <w:ind w:left="3261"/>
        <w:jc w:val="center"/>
        <w:rPr>
          <w:rFonts w:ascii="Cambria" w:hAnsi="Cambria"/>
        </w:rPr>
      </w:pPr>
      <w:r w:rsidRPr="006F5918">
        <w:rPr>
          <w:rFonts w:ascii="Cambria" w:hAnsi="Cambria"/>
        </w:rPr>
        <w:t>ОГРН 1202300034111,  ИНН 2308273607,  КПП 230801001</w:t>
      </w:r>
    </w:p>
    <w:p w14:paraId="047FA5A7" w14:textId="77777777" w:rsidR="006F5918" w:rsidRPr="006F5918" w:rsidRDefault="006F5918" w:rsidP="006F5918">
      <w:pPr>
        <w:ind w:left="3261"/>
        <w:jc w:val="center"/>
        <w:rPr>
          <w:rFonts w:ascii="Cambria" w:hAnsi="Cambria"/>
        </w:rPr>
      </w:pPr>
      <w:r w:rsidRPr="006F5918">
        <w:rPr>
          <w:rFonts w:ascii="Cambria" w:hAnsi="Cambria"/>
        </w:rPr>
        <w:t>Лицензия на медицинскую деятельность Л041-01126-23/00359759 от 08.02.2021</w:t>
      </w:r>
    </w:p>
    <w:p w14:paraId="30029FE8" w14:textId="77777777" w:rsidR="006F5918" w:rsidRPr="006F5918" w:rsidRDefault="006F5918" w:rsidP="006F5918">
      <w:pPr>
        <w:widowControl/>
        <w:rPr>
          <w:rFonts w:ascii="Cambria" w:hAnsi="Cambria" w:cs="Courier New"/>
        </w:rPr>
      </w:pPr>
      <w:r w:rsidRPr="006F5918">
        <w:rPr>
          <w:rFonts w:ascii="Cambria" w:hAnsi="Cambria" w:cs="Courier New"/>
        </w:rPr>
        <w:t xml:space="preserve">                               </w:t>
      </w:r>
    </w:p>
    <w:p w14:paraId="6FBD4F82" w14:textId="77777777" w:rsidR="006F5918" w:rsidRPr="006F5918" w:rsidRDefault="006F5918" w:rsidP="006F5918">
      <w:pPr>
        <w:jc w:val="right"/>
        <w:rPr>
          <w:rFonts w:ascii="Cambria" w:hAnsi="Cambria"/>
          <w:b/>
          <w:bCs/>
        </w:rPr>
      </w:pPr>
      <w:r w:rsidRPr="006F5918">
        <w:rPr>
          <w:rFonts w:ascii="Cambria" w:hAnsi="Cambria"/>
          <w:b/>
          <w:bCs/>
        </w:rPr>
        <w:t>«УТВЕРЖДАЮ»</w:t>
      </w:r>
    </w:p>
    <w:p w14:paraId="4CA03253" w14:textId="77777777" w:rsidR="006F5918" w:rsidRPr="006F5918" w:rsidRDefault="006F5918" w:rsidP="006F5918">
      <w:pPr>
        <w:jc w:val="right"/>
        <w:rPr>
          <w:rFonts w:ascii="Cambria" w:hAnsi="Cambria"/>
        </w:rPr>
      </w:pPr>
      <w:r w:rsidRPr="006F5918">
        <w:rPr>
          <w:rFonts w:ascii="Cambria" w:hAnsi="Cambria"/>
        </w:rPr>
        <w:t>Главный врач</w:t>
      </w:r>
    </w:p>
    <w:p w14:paraId="38B77CFC" w14:textId="77777777" w:rsidR="006F5918" w:rsidRPr="006F5918" w:rsidRDefault="006F5918" w:rsidP="006F5918">
      <w:pPr>
        <w:jc w:val="right"/>
        <w:rPr>
          <w:rFonts w:ascii="Cambria" w:hAnsi="Cambria"/>
        </w:rPr>
      </w:pPr>
      <w:r w:rsidRPr="006F5918">
        <w:rPr>
          <w:rFonts w:ascii="Cambria" w:hAnsi="Cambria"/>
        </w:rPr>
        <w:t>ООО «</w:t>
      </w:r>
      <w:proofErr w:type="spellStart"/>
      <w:r w:rsidRPr="006F5918">
        <w:rPr>
          <w:rFonts w:ascii="Cambria" w:hAnsi="Cambria"/>
        </w:rPr>
        <w:t>Коллаборация</w:t>
      </w:r>
      <w:proofErr w:type="spellEnd"/>
      <w:r w:rsidRPr="006F5918">
        <w:rPr>
          <w:rFonts w:ascii="Cambria" w:hAnsi="Cambria"/>
        </w:rPr>
        <w:t>»</w:t>
      </w:r>
    </w:p>
    <w:p w14:paraId="7242996C" w14:textId="77777777" w:rsidR="006F5918" w:rsidRPr="006F5918" w:rsidRDefault="006F5918" w:rsidP="006F5918">
      <w:pPr>
        <w:jc w:val="right"/>
        <w:rPr>
          <w:rFonts w:ascii="Cambria" w:hAnsi="Cambria"/>
        </w:rPr>
      </w:pPr>
      <w:r w:rsidRPr="006F5918">
        <w:rPr>
          <w:rFonts w:ascii="Cambria" w:hAnsi="Cambria"/>
        </w:rPr>
        <w:t xml:space="preserve">_______________ </w:t>
      </w:r>
      <w:proofErr w:type="spellStart"/>
      <w:r w:rsidRPr="006F5918">
        <w:rPr>
          <w:rFonts w:ascii="Cambria" w:hAnsi="Cambria"/>
        </w:rPr>
        <w:t>Болтава</w:t>
      </w:r>
      <w:proofErr w:type="spellEnd"/>
      <w:r w:rsidRPr="006F5918">
        <w:rPr>
          <w:rFonts w:ascii="Cambria" w:hAnsi="Cambria"/>
        </w:rPr>
        <w:t xml:space="preserve"> А.Ю.</w:t>
      </w:r>
    </w:p>
    <w:p w14:paraId="0004C830" w14:textId="77777777" w:rsidR="006F5918" w:rsidRPr="006F5918" w:rsidRDefault="006F5918" w:rsidP="006F5918">
      <w:pPr>
        <w:jc w:val="right"/>
        <w:rPr>
          <w:rFonts w:ascii="Cambria" w:hAnsi="Cambria"/>
        </w:rPr>
      </w:pPr>
      <w:r w:rsidRPr="006F5918">
        <w:rPr>
          <w:rFonts w:ascii="Cambria" w:hAnsi="Cambria"/>
        </w:rPr>
        <w:t>01.04.2024</w:t>
      </w:r>
    </w:p>
    <w:p w14:paraId="03DF349C" w14:textId="77777777" w:rsidR="000F1B51" w:rsidRDefault="000F1B51" w:rsidP="0001687A">
      <w:pPr>
        <w:pStyle w:val="ConsPlusNonformat"/>
        <w:widowControl/>
        <w:jc w:val="both"/>
        <w:rPr>
          <w:rFonts w:ascii="Cambria" w:hAnsi="Cambria"/>
          <w:sz w:val="24"/>
          <w:szCs w:val="24"/>
        </w:rPr>
      </w:pPr>
    </w:p>
    <w:p w14:paraId="24F1EE42" w14:textId="77777777" w:rsidR="0001687A" w:rsidRDefault="0001687A" w:rsidP="0001687A">
      <w:pPr>
        <w:pStyle w:val="ConsPlusNonformat"/>
        <w:widowControl/>
        <w:jc w:val="both"/>
        <w:rPr>
          <w:rFonts w:ascii="Cambria" w:hAnsi="Cambria"/>
          <w:sz w:val="24"/>
          <w:szCs w:val="24"/>
        </w:rPr>
      </w:pPr>
    </w:p>
    <w:p w14:paraId="704E2C8B" w14:textId="77777777" w:rsidR="0087417F" w:rsidRDefault="0087417F" w:rsidP="0001687A">
      <w:pPr>
        <w:pStyle w:val="ConsPlusNonformat"/>
        <w:widowControl/>
        <w:jc w:val="both"/>
        <w:rPr>
          <w:rFonts w:ascii="Cambria" w:hAnsi="Cambria"/>
          <w:sz w:val="24"/>
          <w:szCs w:val="24"/>
        </w:rPr>
      </w:pPr>
    </w:p>
    <w:p w14:paraId="020FD725" w14:textId="77777777" w:rsidR="0087417F" w:rsidRPr="0001687A" w:rsidRDefault="0087417F" w:rsidP="0001687A">
      <w:pPr>
        <w:pStyle w:val="ConsPlusNonformat"/>
        <w:widowControl/>
        <w:jc w:val="both"/>
        <w:rPr>
          <w:rFonts w:ascii="Cambria" w:hAnsi="Cambria"/>
          <w:sz w:val="24"/>
          <w:szCs w:val="24"/>
        </w:rPr>
      </w:pPr>
    </w:p>
    <w:p w14:paraId="34BD69A7" w14:textId="76996C70" w:rsidR="0001687A" w:rsidRPr="00C71336" w:rsidRDefault="0001687A" w:rsidP="0001687A">
      <w:pPr>
        <w:jc w:val="center"/>
        <w:rPr>
          <w:rFonts w:ascii="Cambria" w:hAnsi="Cambria"/>
          <w:b/>
          <w:sz w:val="32"/>
          <w:szCs w:val="32"/>
        </w:rPr>
      </w:pPr>
      <w:r w:rsidRPr="00C71336">
        <w:rPr>
          <w:rFonts w:ascii="Cambria" w:hAnsi="Cambria"/>
          <w:b/>
          <w:sz w:val="32"/>
          <w:szCs w:val="32"/>
        </w:rPr>
        <w:t xml:space="preserve">ГРАФИК </w:t>
      </w:r>
      <w:r w:rsidR="0087417F">
        <w:rPr>
          <w:rFonts w:ascii="Cambria" w:hAnsi="Cambria"/>
          <w:b/>
          <w:sz w:val="32"/>
          <w:szCs w:val="32"/>
        </w:rPr>
        <w:t>РАБОТЫ ПОМЕЩЕНИЯ ДЛЯ ОЗНАКОМЛЕНИЯ С МЕДИЦИНСКОЙ ДОКУМЕНТАЦИЕЙ В ООО «</w:t>
      </w:r>
      <w:r w:rsidR="006F5918">
        <w:rPr>
          <w:rFonts w:ascii="Cambria" w:hAnsi="Cambria"/>
          <w:b/>
          <w:sz w:val="32"/>
          <w:szCs w:val="32"/>
        </w:rPr>
        <w:t>КОЛЛАБОРАЦИЯ</w:t>
      </w:r>
      <w:r w:rsidR="0087417F">
        <w:rPr>
          <w:rFonts w:ascii="Cambria" w:hAnsi="Cambria"/>
          <w:b/>
          <w:sz w:val="32"/>
          <w:szCs w:val="32"/>
        </w:rPr>
        <w:t>»</w:t>
      </w:r>
      <w:r w:rsidR="004B063D">
        <w:rPr>
          <w:rFonts w:ascii="Cambria" w:hAnsi="Cambria"/>
          <w:b/>
          <w:sz w:val="32"/>
          <w:szCs w:val="32"/>
        </w:rPr>
        <w:t xml:space="preserve"> С УЧЁТОМ ГРАФИКА РАБОТЫ МЕДИЦИНСКОЙ ОРГАНИЗАЦИИ</w:t>
      </w:r>
    </w:p>
    <w:p w14:paraId="618B02E3" w14:textId="77777777" w:rsidR="0001687A" w:rsidRPr="0001687A" w:rsidRDefault="0001687A" w:rsidP="0001687A">
      <w:pPr>
        <w:jc w:val="center"/>
        <w:rPr>
          <w:rFonts w:ascii="Cambria" w:hAnsi="Cambria"/>
          <w:b/>
          <w:sz w:val="24"/>
          <w:szCs w:val="24"/>
        </w:rPr>
      </w:pPr>
    </w:p>
    <w:p w14:paraId="2CFA996E" w14:textId="77777777" w:rsidR="0001687A" w:rsidRDefault="0001687A" w:rsidP="0001687A">
      <w:pPr>
        <w:jc w:val="center"/>
        <w:rPr>
          <w:rFonts w:ascii="Cambria" w:hAnsi="Cambria"/>
          <w:b/>
          <w:sz w:val="24"/>
          <w:szCs w:val="24"/>
        </w:rPr>
      </w:pPr>
    </w:p>
    <w:p w14:paraId="24DCD812" w14:textId="77777777" w:rsidR="00C71336" w:rsidRDefault="00C71336" w:rsidP="0001687A">
      <w:pPr>
        <w:jc w:val="center"/>
        <w:rPr>
          <w:rFonts w:ascii="Cambria" w:hAnsi="Cambria"/>
          <w:b/>
          <w:sz w:val="24"/>
          <w:szCs w:val="24"/>
        </w:rPr>
      </w:pPr>
    </w:p>
    <w:p w14:paraId="4759EC7A" w14:textId="77777777" w:rsidR="00C71336" w:rsidRPr="0001687A" w:rsidRDefault="00C71336" w:rsidP="0001687A">
      <w:pPr>
        <w:jc w:val="center"/>
        <w:rPr>
          <w:rFonts w:ascii="Cambria" w:hAnsi="Cambria"/>
          <w:b/>
          <w:sz w:val="24"/>
          <w:szCs w:val="24"/>
        </w:rPr>
      </w:pPr>
    </w:p>
    <w:p w14:paraId="5FD1D82A" w14:textId="77777777" w:rsidR="00D430E4" w:rsidRPr="004B063D" w:rsidRDefault="0087417F" w:rsidP="0087417F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Fonts w:ascii="Cambria" w:hAnsi="Cambria" w:cs="Calibri"/>
          <w:sz w:val="28"/>
          <w:szCs w:val="28"/>
          <w:lang w:val="ru-RU"/>
        </w:rPr>
      </w:pPr>
      <w:r w:rsidRPr="004B063D">
        <w:rPr>
          <w:rFonts w:ascii="Cambria" w:hAnsi="Cambria" w:cs="Calibri"/>
          <w:sz w:val="28"/>
          <w:szCs w:val="28"/>
          <w:lang w:val="ru-RU"/>
        </w:rPr>
        <w:t xml:space="preserve">ПОНЕДЕЛЬНИК-ВОСКРЕСЕНЬЕ: С 10.00 ДО </w:t>
      </w:r>
      <w:r w:rsidRPr="004B063D">
        <w:rPr>
          <w:rFonts w:ascii="Cambria" w:hAnsi="Cambria" w:cs="Calibri"/>
          <w:sz w:val="28"/>
          <w:szCs w:val="28"/>
          <w:lang w:val="en-US"/>
        </w:rPr>
        <w:t>20</w:t>
      </w:r>
      <w:r w:rsidRPr="004B063D">
        <w:rPr>
          <w:rFonts w:ascii="Cambria" w:hAnsi="Cambria" w:cs="Calibri"/>
          <w:sz w:val="28"/>
          <w:szCs w:val="28"/>
          <w:lang w:val="ru-RU"/>
        </w:rPr>
        <w:t>.00</w:t>
      </w:r>
    </w:p>
    <w:sectPr w:rsidR="00D430E4" w:rsidRPr="004B063D" w:rsidSect="00096B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3107C4"/>
    <w:multiLevelType w:val="multilevel"/>
    <w:tmpl w:val="308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9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>
    <w:nsid w:val="288E7D89"/>
    <w:multiLevelType w:val="hybridMultilevel"/>
    <w:tmpl w:val="8CD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2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8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4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6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40"/>
  </w:num>
  <w:num w:numId="2">
    <w:abstractNumId w:val="1"/>
  </w:num>
  <w:num w:numId="3">
    <w:abstractNumId w:val="0"/>
  </w:num>
  <w:num w:numId="4">
    <w:abstractNumId w:val="2"/>
  </w:num>
  <w:num w:numId="5">
    <w:abstractNumId w:val="43"/>
  </w:num>
  <w:num w:numId="6">
    <w:abstractNumId w:val="3"/>
  </w:num>
  <w:num w:numId="7">
    <w:abstractNumId w:val="4"/>
  </w:num>
  <w:num w:numId="8">
    <w:abstractNumId w:val="22"/>
  </w:num>
  <w:num w:numId="9">
    <w:abstractNumId w:val="37"/>
  </w:num>
  <w:num w:numId="10">
    <w:abstractNumId w:val="21"/>
  </w:num>
  <w:num w:numId="11">
    <w:abstractNumId w:val="33"/>
  </w:num>
  <w:num w:numId="12">
    <w:abstractNumId w:val="5"/>
  </w:num>
  <w:num w:numId="13">
    <w:abstractNumId w:val="6"/>
  </w:num>
  <w:num w:numId="14">
    <w:abstractNumId w:val="31"/>
  </w:num>
  <w:num w:numId="15">
    <w:abstractNumId w:val="7"/>
  </w:num>
  <w:num w:numId="16">
    <w:abstractNumId w:val="34"/>
  </w:num>
  <w:num w:numId="17">
    <w:abstractNumId w:val="8"/>
  </w:num>
  <w:num w:numId="18">
    <w:abstractNumId w:val="42"/>
  </w:num>
  <w:num w:numId="19">
    <w:abstractNumId w:val="9"/>
  </w:num>
  <w:num w:numId="20">
    <w:abstractNumId w:val="10"/>
  </w:num>
  <w:num w:numId="21">
    <w:abstractNumId w:val="29"/>
  </w:num>
  <w:num w:numId="22">
    <w:abstractNumId w:val="36"/>
  </w:num>
  <w:num w:numId="23">
    <w:abstractNumId w:val="20"/>
  </w:num>
  <w:num w:numId="24">
    <w:abstractNumId w:val="11"/>
  </w:num>
  <w:num w:numId="25">
    <w:abstractNumId w:val="18"/>
  </w:num>
  <w:num w:numId="26">
    <w:abstractNumId w:val="12"/>
  </w:num>
  <w:num w:numId="27">
    <w:abstractNumId w:val="35"/>
  </w:num>
  <w:num w:numId="28">
    <w:abstractNumId w:val="15"/>
  </w:num>
  <w:num w:numId="29">
    <w:abstractNumId w:val="23"/>
  </w:num>
  <w:num w:numId="30">
    <w:abstractNumId w:val="45"/>
  </w:num>
  <w:num w:numId="31">
    <w:abstractNumId w:val="47"/>
  </w:num>
  <w:num w:numId="32">
    <w:abstractNumId w:val="46"/>
  </w:num>
  <w:num w:numId="33">
    <w:abstractNumId w:val="13"/>
  </w:num>
  <w:num w:numId="34">
    <w:abstractNumId w:val="27"/>
  </w:num>
  <w:num w:numId="35">
    <w:abstractNumId w:val="28"/>
  </w:num>
  <w:num w:numId="36">
    <w:abstractNumId w:val="32"/>
  </w:num>
  <w:num w:numId="37">
    <w:abstractNumId w:val="44"/>
  </w:num>
  <w:num w:numId="38">
    <w:abstractNumId w:val="26"/>
  </w:num>
  <w:num w:numId="39">
    <w:abstractNumId w:val="17"/>
  </w:num>
  <w:num w:numId="40">
    <w:abstractNumId w:val="30"/>
  </w:num>
  <w:num w:numId="41">
    <w:abstractNumId w:val="24"/>
  </w:num>
  <w:num w:numId="42">
    <w:abstractNumId w:val="41"/>
  </w:num>
  <w:num w:numId="43">
    <w:abstractNumId w:val="14"/>
  </w:num>
  <w:num w:numId="44">
    <w:abstractNumId w:val="38"/>
  </w:num>
  <w:num w:numId="45">
    <w:abstractNumId w:val="19"/>
  </w:num>
  <w:num w:numId="46">
    <w:abstractNumId w:val="39"/>
  </w:num>
  <w:num w:numId="47">
    <w:abstractNumId w:val="1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11AEB"/>
    <w:rsid w:val="0001687A"/>
    <w:rsid w:val="0002713F"/>
    <w:rsid w:val="00031CCC"/>
    <w:rsid w:val="00036154"/>
    <w:rsid w:val="00042422"/>
    <w:rsid w:val="000459E0"/>
    <w:rsid w:val="000776BB"/>
    <w:rsid w:val="00096B2E"/>
    <w:rsid w:val="000D65C5"/>
    <w:rsid w:val="000F1B51"/>
    <w:rsid w:val="00120EB8"/>
    <w:rsid w:val="001371D9"/>
    <w:rsid w:val="001407FE"/>
    <w:rsid w:val="00144CCF"/>
    <w:rsid w:val="00165CFA"/>
    <w:rsid w:val="00171CCA"/>
    <w:rsid w:val="00196E33"/>
    <w:rsid w:val="001D7A88"/>
    <w:rsid w:val="001E0206"/>
    <w:rsid w:val="001E056B"/>
    <w:rsid w:val="001E411F"/>
    <w:rsid w:val="001F00A4"/>
    <w:rsid w:val="00204009"/>
    <w:rsid w:val="00226F21"/>
    <w:rsid w:val="002719FB"/>
    <w:rsid w:val="00286E7E"/>
    <w:rsid w:val="002B4AB5"/>
    <w:rsid w:val="002C1432"/>
    <w:rsid w:val="002D0EFD"/>
    <w:rsid w:val="002D3470"/>
    <w:rsid w:val="00304E7D"/>
    <w:rsid w:val="003126BC"/>
    <w:rsid w:val="00312F88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2246F"/>
    <w:rsid w:val="0046264E"/>
    <w:rsid w:val="00470D30"/>
    <w:rsid w:val="0049394C"/>
    <w:rsid w:val="00493CB5"/>
    <w:rsid w:val="004A0043"/>
    <w:rsid w:val="004A1BE0"/>
    <w:rsid w:val="004B063D"/>
    <w:rsid w:val="004C773F"/>
    <w:rsid w:val="004C782D"/>
    <w:rsid w:val="004D3191"/>
    <w:rsid w:val="00500DCF"/>
    <w:rsid w:val="005166D3"/>
    <w:rsid w:val="005271F7"/>
    <w:rsid w:val="00540941"/>
    <w:rsid w:val="005519AD"/>
    <w:rsid w:val="00557003"/>
    <w:rsid w:val="005847E7"/>
    <w:rsid w:val="005936B2"/>
    <w:rsid w:val="005C7FCA"/>
    <w:rsid w:val="005E79A9"/>
    <w:rsid w:val="005F1FF7"/>
    <w:rsid w:val="005F6100"/>
    <w:rsid w:val="00610173"/>
    <w:rsid w:val="00612053"/>
    <w:rsid w:val="006227A8"/>
    <w:rsid w:val="00626E34"/>
    <w:rsid w:val="0064173F"/>
    <w:rsid w:val="00655D19"/>
    <w:rsid w:val="00666BE2"/>
    <w:rsid w:val="00670137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6F5918"/>
    <w:rsid w:val="007028F1"/>
    <w:rsid w:val="00730C1E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455AF"/>
    <w:rsid w:val="00855719"/>
    <w:rsid w:val="00862674"/>
    <w:rsid w:val="00864CE1"/>
    <w:rsid w:val="0087417F"/>
    <w:rsid w:val="008D0C7B"/>
    <w:rsid w:val="008F0BD2"/>
    <w:rsid w:val="00912541"/>
    <w:rsid w:val="00916FDD"/>
    <w:rsid w:val="0093545E"/>
    <w:rsid w:val="009422D1"/>
    <w:rsid w:val="009769CA"/>
    <w:rsid w:val="00983BAA"/>
    <w:rsid w:val="00991C57"/>
    <w:rsid w:val="009A36C7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B57"/>
    <w:rsid w:val="00B06F96"/>
    <w:rsid w:val="00B34DD8"/>
    <w:rsid w:val="00B34F81"/>
    <w:rsid w:val="00B5101E"/>
    <w:rsid w:val="00B76F2C"/>
    <w:rsid w:val="00B86208"/>
    <w:rsid w:val="00BB7CF7"/>
    <w:rsid w:val="00BC6A25"/>
    <w:rsid w:val="00BD535D"/>
    <w:rsid w:val="00BF6AF4"/>
    <w:rsid w:val="00C238EA"/>
    <w:rsid w:val="00C25B05"/>
    <w:rsid w:val="00C3135D"/>
    <w:rsid w:val="00C44FCE"/>
    <w:rsid w:val="00C51544"/>
    <w:rsid w:val="00C515F7"/>
    <w:rsid w:val="00C51C3B"/>
    <w:rsid w:val="00C66082"/>
    <w:rsid w:val="00C71336"/>
    <w:rsid w:val="00C85D87"/>
    <w:rsid w:val="00CA36C9"/>
    <w:rsid w:val="00CD0695"/>
    <w:rsid w:val="00CD56FE"/>
    <w:rsid w:val="00D14DD7"/>
    <w:rsid w:val="00D346AC"/>
    <w:rsid w:val="00D430E4"/>
    <w:rsid w:val="00D53EE1"/>
    <w:rsid w:val="00D60386"/>
    <w:rsid w:val="00D63561"/>
    <w:rsid w:val="00D87B3C"/>
    <w:rsid w:val="00DB4417"/>
    <w:rsid w:val="00DB56D5"/>
    <w:rsid w:val="00DC6754"/>
    <w:rsid w:val="00DD0DA5"/>
    <w:rsid w:val="00DE42C2"/>
    <w:rsid w:val="00E154B1"/>
    <w:rsid w:val="00E30A61"/>
    <w:rsid w:val="00E67D0C"/>
    <w:rsid w:val="00E703A4"/>
    <w:rsid w:val="00E86143"/>
    <w:rsid w:val="00EB2113"/>
    <w:rsid w:val="00ED101E"/>
    <w:rsid w:val="00EE0B99"/>
    <w:rsid w:val="00EF42EC"/>
    <w:rsid w:val="00F03748"/>
    <w:rsid w:val="00F0527E"/>
    <w:rsid w:val="00F35E5A"/>
    <w:rsid w:val="00F44604"/>
    <w:rsid w:val="00F55C2D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9D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16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Emphasis"/>
    <w:uiPriority w:val="99"/>
    <w:qFormat/>
    <w:rsid w:val="0001687A"/>
    <w:rPr>
      <w:rFonts w:cs="Times New Roman"/>
      <w:i/>
      <w:iCs/>
    </w:rPr>
  </w:style>
  <w:style w:type="paragraph" w:styleId="ae">
    <w:name w:val="header"/>
    <w:basedOn w:val="a"/>
    <w:link w:val="af"/>
    <w:rsid w:val="00C7133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C71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16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Emphasis"/>
    <w:uiPriority w:val="99"/>
    <w:qFormat/>
    <w:rsid w:val="0001687A"/>
    <w:rPr>
      <w:rFonts w:cs="Times New Roman"/>
      <w:i/>
      <w:iCs/>
    </w:rPr>
  </w:style>
  <w:style w:type="paragraph" w:styleId="ae">
    <w:name w:val="header"/>
    <w:basedOn w:val="a"/>
    <w:link w:val="af"/>
    <w:rsid w:val="00C7133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C7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11</cp:revision>
  <cp:lastPrinted>2024-04-12T08:11:00Z</cp:lastPrinted>
  <dcterms:created xsi:type="dcterms:W3CDTF">2020-12-13T12:49:00Z</dcterms:created>
  <dcterms:modified xsi:type="dcterms:W3CDTF">2024-04-12T08:11:00Z</dcterms:modified>
</cp:coreProperties>
</file>