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8A2C" w14:textId="46DBFB6D" w:rsidR="00F30A9B" w:rsidRPr="00F30A9B" w:rsidRDefault="00F30A9B" w:rsidP="00F30A9B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F30A9B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7C6EC9" w:rsidRPr="007C6EC9">
        <w:rPr>
          <w:rFonts w:ascii="Cambria" w:hAnsi="Cambria"/>
          <w:b/>
          <w:sz w:val="30"/>
          <w:szCs w:val="30"/>
        </w:rPr>
        <w:t>NEW YOU CLINIC</w:t>
      </w:r>
    </w:p>
    <w:p w14:paraId="67BC855C" w14:textId="77777777" w:rsidR="00F30A9B" w:rsidRPr="00F30A9B" w:rsidRDefault="00F30A9B" w:rsidP="00F30A9B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F30A9B">
        <w:rPr>
          <w:rFonts w:ascii="Cambria" w:hAnsi="Cambria"/>
        </w:rPr>
        <w:t xml:space="preserve">ООО «КОЛЛАБОРАЦИЯ» </w:t>
      </w:r>
    </w:p>
    <w:p w14:paraId="46551049" w14:textId="77777777" w:rsidR="00F30A9B" w:rsidRPr="00F30A9B" w:rsidRDefault="00F30A9B" w:rsidP="00F30A9B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F30A9B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485E8FA5" w14:textId="77777777" w:rsidR="00F30A9B" w:rsidRPr="00F30A9B" w:rsidRDefault="00F30A9B" w:rsidP="00F30A9B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F30A9B">
        <w:rPr>
          <w:rFonts w:ascii="Cambria" w:hAnsi="Cambria"/>
        </w:rPr>
        <w:t>тел. 8-965-48-48-777</w:t>
      </w:r>
    </w:p>
    <w:p w14:paraId="6EB97F96" w14:textId="77777777" w:rsidR="00F30A9B" w:rsidRPr="00F30A9B" w:rsidRDefault="00000000" w:rsidP="00F30A9B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5" w:history="1">
        <w:r w:rsidR="00F30A9B" w:rsidRPr="00F30A9B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F30A9B" w:rsidRPr="00F30A9B">
          <w:rPr>
            <w:rFonts w:ascii="Cambria" w:hAnsi="Cambria"/>
            <w:color w:val="000080"/>
            <w:u w:val="single"/>
          </w:rPr>
          <w:t>@</w:t>
        </w:r>
        <w:r w:rsidR="00F30A9B" w:rsidRPr="00F30A9B">
          <w:rPr>
            <w:rFonts w:ascii="Cambria" w:hAnsi="Cambria"/>
            <w:color w:val="000080"/>
            <w:u w:val="single"/>
            <w:lang w:val="fr-FR"/>
          </w:rPr>
          <w:t>yandex</w:t>
        </w:r>
        <w:r w:rsidR="00F30A9B" w:rsidRPr="00F30A9B">
          <w:rPr>
            <w:rFonts w:ascii="Cambria" w:hAnsi="Cambria"/>
            <w:color w:val="000080"/>
            <w:u w:val="single"/>
          </w:rPr>
          <w:t>.</w:t>
        </w:r>
        <w:r w:rsidR="00F30A9B" w:rsidRPr="00F30A9B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F30A9B" w:rsidRPr="00F30A9B">
        <w:rPr>
          <w:rFonts w:ascii="Cambria" w:hAnsi="Cambria"/>
        </w:rPr>
        <w:t xml:space="preserve">          </w:t>
      </w:r>
      <w:r w:rsidR="00F30A9B" w:rsidRPr="00F30A9B">
        <w:rPr>
          <w:rFonts w:ascii="Cambria" w:hAnsi="Cambria"/>
          <w:lang w:val="fr-FR"/>
        </w:rPr>
        <w:t>www</w:t>
      </w:r>
      <w:r w:rsidR="00F30A9B" w:rsidRPr="00F30A9B">
        <w:rPr>
          <w:rFonts w:ascii="Cambria" w:hAnsi="Cambria"/>
        </w:rPr>
        <w:t>.</w:t>
      </w:r>
      <w:r w:rsidR="00F30A9B" w:rsidRPr="00F30A9B">
        <w:rPr>
          <w:rFonts w:ascii="Cambria" w:hAnsi="Cambria"/>
          <w:lang w:val="fr-FR"/>
        </w:rPr>
        <w:t>newyouclinic</w:t>
      </w:r>
      <w:r w:rsidR="00F30A9B" w:rsidRPr="00F30A9B">
        <w:rPr>
          <w:rFonts w:ascii="Cambria" w:hAnsi="Cambria"/>
        </w:rPr>
        <w:t>.</w:t>
      </w:r>
      <w:r w:rsidR="00F30A9B" w:rsidRPr="00F30A9B">
        <w:rPr>
          <w:rFonts w:ascii="Cambria" w:hAnsi="Cambria"/>
          <w:lang w:val="fr-FR"/>
        </w:rPr>
        <w:t>ru</w:t>
      </w:r>
    </w:p>
    <w:p w14:paraId="5D6084BE" w14:textId="77777777" w:rsidR="00F30A9B" w:rsidRPr="00F30A9B" w:rsidRDefault="00F30A9B" w:rsidP="00F30A9B">
      <w:pPr>
        <w:ind w:left="3261"/>
        <w:jc w:val="center"/>
        <w:rPr>
          <w:rFonts w:ascii="Cambria" w:hAnsi="Cambria"/>
        </w:rPr>
      </w:pPr>
      <w:r w:rsidRPr="00F30A9B">
        <w:rPr>
          <w:rFonts w:ascii="Cambria" w:hAnsi="Cambria"/>
        </w:rPr>
        <w:t>ОГРН 1202300034111,  ИНН 2308273607,  КПП 230801001</w:t>
      </w:r>
    </w:p>
    <w:p w14:paraId="5AD1528D" w14:textId="77777777" w:rsidR="00F30A9B" w:rsidRPr="00F30A9B" w:rsidRDefault="00F30A9B" w:rsidP="00F30A9B">
      <w:pPr>
        <w:ind w:left="3261"/>
        <w:jc w:val="center"/>
        <w:rPr>
          <w:rFonts w:ascii="Cambria" w:hAnsi="Cambria"/>
        </w:rPr>
      </w:pPr>
      <w:r w:rsidRPr="00F30A9B">
        <w:rPr>
          <w:rFonts w:ascii="Cambria" w:hAnsi="Cambria"/>
        </w:rPr>
        <w:t>Лицензия на медицинскую деятельность Л041-01126-23/00359759 от 08.02.2021</w:t>
      </w:r>
    </w:p>
    <w:p w14:paraId="2B58C9C9" w14:textId="77777777" w:rsidR="00F30A9B" w:rsidRPr="00F30A9B" w:rsidRDefault="00F30A9B" w:rsidP="00F30A9B">
      <w:pPr>
        <w:widowControl/>
        <w:rPr>
          <w:rFonts w:ascii="Cambria" w:hAnsi="Cambria" w:cs="Courier New"/>
        </w:rPr>
      </w:pPr>
      <w:r w:rsidRPr="00F30A9B">
        <w:rPr>
          <w:rFonts w:ascii="Cambria" w:hAnsi="Cambria" w:cs="Courier New"/>
        </w:rPr>
        <w:t xml:space="preserve">                               </w:t>
      </w:r>
    </w:p>
    <w:p w14:paraId="0841E057" w14:textId="77777777" w:rsidR="00F30A9B" w:rsidRPr="00F30A9B" w:rsidRDefault="00F30A9B" w:rsidP="00F30A9B">
      <w:pPr>
        <w:jc w:val="right"/>
        <w:rPr>
          <w:rFonts w:ascii="Cambria" w:hAnsi="Cambria"/>
          <w:b/>
          <w:bCs/>
        </w:rPr>
      </w:pPr>
      <w:r w:rsidRPr="00F30A9B">
        <w:rPr>
          <w:rFonts w:ascii="Cambria" w:hAnsi="Cambria"/>
          <w:b/>
          <w:bCs/>
        </w:rPr>
        <w:t>«УТВЕРЖДАЮ»</w:t>
      </w:r>
    </w:p>
    <w:p w14:paraId="6248258C" w14:textId="77777777" w:rsidR="00F30A9B" w:rsidRPr="00F30A9B" w:rsidRDefault="00F30A9B" w:rsidP="00F30A9B">
      <w:pPr>
        <w:jc w:val="right"/>
        <w:rPr>
          <w:rFonts w:ascii="Cambria" w:hAnsi="Cambria"/>
        </w:rPr>
      </w:pPr>
      <w:r w:rsidRPr="00F30A9B">
        <w:rPr>
          <w:rFonts w:ascii="Cambria" w:hAnsi="Cambria"/>
        </w:rPr>
        <w:t>Главный врач</w:t>
      </w:r>
    </w:p>
    <w:p w14:paraId="04D551B1" w14:textId="77777777" w:rsidR="00F30A9B" w:rsidRPr="00F30A9B" w:rsidRDefault="00F30A9B" w:rsidP="00F30A9B">
      <w:pPr>
        <w:jc w:val="right"/>
        <w:rPr>
          <w:rFonts w:ascii="Cambria" w:hAnsi="Cambria"/>
        </w:rPr>
      </w:pPr>
      <w:r w:rsidRPr="00F30A9B">
        <w:rPr>
          <w:rFonts w:ascii="Cambria" w:hAnsi="Cambria"/>
        </w:rPr>
        <w:t>ООО «Коллаборация»</w:t>
      </w:r>
    </w:p>
    <w:p w14:paraId="06ABA103" w14:textId="77777777" w:rsidR="00F30A9B" w:rsidRPr="00F30A9B" w:rsidRDefault="00F30A9B" w:rsidP="00F30A9B">
      <w:pPr>
        <w:jc w:val="right"/>
        <w:rPr>
          <w:rFonts w:ascii="Cambria" w:hAnsi="Cambria"/>
        </w:rPr>
      </w:pPr>
      <w:r w:rsidRPr="00F30A9B">
        <w:rPr>
          <w:rFonts w:ascii="Cambria" w:hAnsi="Cambria"/>
        </w:rPr>
        <w:t xml:space="preserve">_______________ </w:t>
      </w:r>
      <w:proofErr w:type="spellStart"/>
      <w:r w:rsidRPr="00F30A9B">
        <w:rPr>
          <w:rFonts w:ascii="Cambria" w:hAnsi="Cambria"/>
        </w:rPr>
        <w:t>Болтава</w:t>
      </w:r>
      <w:proofErr w:type="spellEnd"/>
      <w:r w:rsidRPr="00F30A9B">
        <w:rPr>
          <w:rFonts w:ascii="Cambria" w:hAnsi="Cambria"/>
        </w:rPr>
        <w:t xml:space="preserve"> А.Ю.</w:t>
      </w:r>
    </w:p>
    <w:p w14:paraId="014C9BED" w14:textId="77777777" w:rsidR="00F30A9B" w:rsidRPr="00F30A9B" w:rsidRDefault="00F30A9B" w:rsidP="00F30A9B">
      <w:pPr>
        <w:jc w:val="right"/>
        <w:rPr>
          <w:rFonts w:ascii="Cambria" w:hAnsi="Cambria"/>
        </w:rPr>
      </w:pPr>
      <w:r w:rsidRPr="00F30A9B">
        <w:rPr>
          <w:rFonts w:ascii="Cambria" w:hAnsi="Cambria"/>
        </w:rPr>
        <w:t>01.04.2024</w:t>
      </w:r>
    </w:p>
    <w:p w14:paraId="61D5F5A6" w14:textId="77777777" w:rsidR="000F1B51" w:rsidRPr="00C51C3B" w:rsidRDefault="000F1B51" w:rsidP="00C71336">
      <w:pPr>
        <w:pStyle w:val="ae"/>
        <w:tabs>
          <w:tab w:val="left" w:pos="5232"/>
        </w:tabs>
        <w:jc w:val="center"/>
        <w:rPr>
          <w:rFonts w:ascii="Cambria" w:eastAsia="Arial Unicode MS" w:hAnsi="Cambria"/>
          <w:bCs/>
          <w:caps/>
          <w:color w:val="000000"/>
          <w:sz w:val="28"/>
          <w:szCs w:val="28"/>
        </w:rPr>
      </w:pPr>
    </w:p>
    <w:p w14:paraId="683DC33C" w14:textId="77777777" w:rsidR="000F1B51" w:rsidRDefault="000F1B51" w:rsidP="0001687A">
      <w:pPr>
        <w:pStyle w:val="ConsPlusNonformat"/>
        <w:widowControl/>
        <w:jc w:val="both"/>
        <w:rPr>
          <w:rFonts w:ascii="Cambria" w:hAnsi="Cambria"/>
          <w:sz w:val="24"/>
          <w:szCs w:val="24"/>
        </w:rPr>
      </w:pPr>
    </w:p>
    <w:p w14:paraId="2477BE26" w14:textId="77777777" w:rsidR="0001687A" w:rsidRPr="0001687A" w:rsidRDefault="0001687A" w:rsidP="0001687A">
      <w:pPr>
        <w:pStyle w:val="ConsPlusNonformat"/>
        <w:widowControl/>
        <w:jc w:val="both"/>
        <w:rPr>
          <w:rFonts w:ascii="Cambria" w:hAnsi="Cambria"/>
          <w:sz w:val="24"/>
          <w:szCs w:val="24"/>
        </w:rPr>
      </w:pPr>
    </w:p>
    <w:p w14:paraId="7947A138" w14:textId="3D46F6E2" w:rsidR="00C71336" w:rsidRDefault="002C78DC" w:rsidP="002C78D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Г</w:t>
      </w:r>
      <w:r w:rsidRPr="002C78DC">
        <w:rPr>
          <w:rFonts w:ascii="Cambria" w:hAnsi="Cambria"/>
          <w:b/>
          <w:sz w:val="28"/>
          <w:szCs w:val="28"/>
        </w:rPr>
        <w:t>рафик при</w:t>
      </w:r>
      <w:r>
        <w:rPr>
          <w:rFonts w:ascii="Cambria" w:hAnsi="Cambria"/>
          <w:b/>
          <w:sz w:val="28"/>
          <w:szCs w:val="28"/>
        </w:rPr>
        <w:t>ё</w:t>
      </w:r>
      <w:r w:rsidRPr="002C78DC">
        <w:rPr>
          <w:rFonts w:ascii="Cambria" w:hAnsi="Cambria"/>
          <w:b/>
          <w:sz w:val="28"/>
          <w:szCs w:val="28"/>
        </w:rPr>
        <w:t>ма граждан руководителем медицинской организации и иными уполномоченными лицами</w:t>
      </w:r>
    </w:p>
    <w:p w14:paraId="1B5A71F7" w14:textId="77777777" w:rsidR="002C78DC" w:rsidRDefault="002C78DC" w:rsidP="002C78DC">
      <w:pPr>
        <w:jc w:val="center"/>
        <w:rPr>
          <w:rFonts w:ascii="Cambria" w:hAnsi="Cambria"/>
          <w:b/>
          <w:sz w:val="24"/>
          <w:szCs w:val="24"/>
        </w:rPr>
      </w:pPr>
    </w:p>
    <w:p w14:paraId="4C00D6C2" w14:textId="77777777" w:rsidR="00C71336" w:rsidRPr="0001687A" w:rsidRDefault="00C71336" w:rsidP="0001687A">
      <w:pPr>
        <w:jc w:val="center"/>
        <w:rPr>
          <w:rFonts w:ascii="Cambria" w:hAnsi="Cambria"/>
          <w:b/>
          <w:sz w:val="24"/>
          <w:szCs w:val="24"/>
        </w:rPr>
      </w:pP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1702"/>
        <w:gridCol w:w="2109"/>
        <w:gridCol w:w="2410"/>
      </w:tblGrid>
      <w:tr w:rsidR="00241BEC" w:rsidRPr="0001687A" w14:paraId="4FE05D1E" w14:textId="77777777" w:rsidTr="00882EB9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73B9C3A" w14:textId="77777777" w:rsidR="00241BEC" w:rsidRPr="00241BEC" w:rsidRDefault="00241BEC" w:rsidP="006120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41BEC">
              <w:rPr>
                <w:rFonts w:ascii="Cambria" w:hAnsi="Cambria"/>
                <w:b/>
                <w:sz w:val="24"/>
                <w:szCs w:val="24"/>
              </w:rPr>
              <w:t>Ф.И.О.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E54F6A" w14:textId="77777777" w:rsidR="00241BEC" w:rsidRPr="00241BEC" w:rsidRDefault="00241BEC" w:rsidP="006120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41BEC">
              <w:rPr>
                <w:rFonts w:ascii="Cambria" w:hAnsi="Cambria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45008" w14:textId="77777777" w:rsidR="00241BEC" w:rsidRPr="00241BEC" w:rsidRDefault="00241BEC" w:rsidP="006120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41BEC">
              <w:rPr>
                <w:rFonts w:ascii="Cambria" w:hAnsi="Cambria"/>
                <w:b/>
                <w:sz w:val="24"/>
                <w:szCs w:val="24"/>
              </w:rPr>
              <w:t>Дни приёма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1EF10F" w14:textId="77777777" w:rsidR="00241BEC" w:rsidRPr="00241BEC" w:rsidRDefault="00241BEC" w:rsidP="006120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41BEC">
              <w:rPr>
                <w:rFonts w:ascii="Cambria" w:hAnsi="Cambria"/>
                <w:b/>
                <w:sz w:val="24"/>
                <w:szCs w:val="24"/>
              </w:rPr>
              <w:t>Часы приёма</w:t>
            </w:r>
          </w:p>
        </w:tc>
        <w:tc>
          <w:tcPr>
            <w:tcW w:w="2109" w:type="dxa"/>
            <w:vAlign w:val="center"/>
          </w:tcPr>
          <w:p w14:paraId="0612C876" w14:textId="77777777" w:rsidR="00241BEC" w:rsidRPr="00241BEC" w:rsidRDefault="00241BEC" w:rsidP="006120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41BEC">
              <w:rPr>
                <w:rFonts w:ascii="Cambria" w:hAnsi="Cambria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  <w:vAlign w:val="center"/>
          </w:tcPr>
          <w:p w14:paraId="19A0FB96" w14:textId="77777777" w:rsidR="00241BEC" w:rsidRPr="00241BEC" w:rsidRDefault="00241BEC" w:rsidP="00241BE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41BEC">
              <w:rPr>
                <w:rFonts w:ascii="Cambria" w:hAnsi="Cambria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41BEC" w:rsidRPr="0001687A" w14:paraId="3D6BB94E" w14:textId="77777777" w:rsidTr="00882EB9">
        <w:trPr>
          <w:trHeight w:val="200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5316CEC" w14:textId="0BF5178B" w:rsidR="00241BEC" w:rsidRPr="00241BEC" w:rsidRDefault="00F30A9B" w:rsidP="006120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Болтава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2C8BC7" w14:textId="77777777" w:rsidR="00241BEC" w:rsidRPr="00241BEC" w:rsidRDefault="00241BEC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Главный врач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B1674" w14:textId="77777777" w:rsidR="00241BEC" w:rsidRPr="00241BEC" w:rsidRDefault="00241BEC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Вторник</w:t>
            </w:r>
          </w:p>
          <w:p w14:paraId="2A992CB8" w14:textId="77777777" w:rsidR="00241BEC" w:rsidRPr="00241BEC" w:rsidRDefault="00241BEC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Среда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F11E8A" w14:textId="77777777" w:rsidR="00241BEC" w:rsidRDefault="00241BEC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10.00-18.00</w:t>
            </w:r>
          </w:p>
          <w:p w14:paraId="51555ABF" w14:textId="04DA6746" w:rsidR="00882EB9" w:rsidRPr="00882EB9" w:rsidRDefault="00882EB9" w:rsidP="00612053">
            <w:pPr>
              <w:jc w:val="center"/>
              <w:rPr>
                <w:rFonts w:ascii="Cambria" w:hAnsi="Cambria"/>
                <w:b/>
                <w:bCs/>
              </w:rPr>
            </w:pPr>
            <w:r w:rsidRPr="00882EB9">
              <w:rPr>
                <w:rFonts w:ascii="Cambria" w:hAnsi="Cambria"/>
                <w:b/>
                <w:bCs/>
              </w:rPr>
              <w:t>(по предварительной записи)</w:t>
            </w:r>
          </w:p>
        </w:tc>
        <w:tc>
          <w:tcPr>
            <w:tcW w:w="2109" w:type="dxa"/>
            <w:vAlign w:val="center"/>
          </w:tcPr>
          <w:p w14:paraId="52872B4D" w14:textId="1A1C470E" w:rsidR="00241BEC" w:rsidRPr="00241BEC" w:rsidRDefault="00241BEC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8-</w:t>
            </w:r>
            <w:r w:rsidR="00F30A9B">
              <w:rPr>
                <w:rFonts w:ascii="Cambria" w:hAnsi="Cambria"/>
                <w:sz w:val="24"/>
                <w:szCs w:val="24"/>
              </w:rPr>
              <w:t>965-48-48-777</w:t>
            </w:r>
          </w:p>
        </w:tc>
        <w:tc>
          <w:tcPr>
            <w:tcW w:w="2410" w:type="dxa"/>
            <w:vAlign w:val="center"/>
          </w:tcPr>
          <w:p w14:paraId="2695019D" w14:textId="0DCBB0A7" w:rsidR="00241BEC" w:rsidRPr="003F559C" w:rsidRDefault="00000000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6" w:history="1">
              <w:r w:rsidR="00F30A9B" w:rsidRPr="00F30A9B">
                <w:rPr>
                  <w:rFonts w:ascii="Cambria" w:hAnsi="Cambria"/>
                  <w:color w:val="000080"/>
                  <w:u w:val="single"/>
                  <w:lang w:val="fr-FR"/>
                </w:rPr>
                <w:t>newyouclinic</w:t>
              </w:r>
              <w:r w:rsidR="00F30A9B" w:rsidRPr="00F30A9B">
                <w:rPr>
                  <w:rFonts w:ascii="Cambria" w:hAnsi="Cambria"/>
                  <w:color w:val="000080"/>
                  <w:u w:val="single"/>
                </w:rPr>
                <w:t>@</w:t>
              </w:r>
              <w:r w:rsidR="00F30A9B" w:rsidRPr="00F30A9B">
                <w:rPr>
                  <w:rFonts w:ascii="Cambria" w:hAnsi="Cambria"/>
                  <w:color w:val="000080"/>
                  <w:u w:val="single"/>
                  <w:lang w:val="fr-FR"/>
                </w:rPr>
                <w:t>yandex</w:t>
              </w:r>
              <w:r w:rsidR="00F30A9B" w:rsidRPr="00F30A9B">
                <w:rPr>
                  <w:rFonts w:ascii="Cambria" w:hAnsi="Cambria"/>
                  <w:color w:val="000080"/>
                  <w:u w:val="single"/>
                </w:rPr>
                <w:t>.</w:t>
              </w:r>
              <w:r w:rsidR="00F30A9B" w:rsidRPr="00F30A9B">
                <w:rPr>
                  <w:rFonts w:ascii="Cambria" w:hAnsi="Cambria"/>
                  <w:color w:val="000080"/>
                  <w:u w:val="single"/>
                  <w:lang w:val="fr-FR"/>
                </w:rPr>
                <w:t>ru</w:t>
              </w:r>
            </w:hyperlink>
          </w:p>
        </w:tc>
      </w:tr>
      <w:tr w:rsidR="00241BEC" w:rsidRPr="0001687A" w14:paraId="6D2F8040" w14:textId="77777777" w:rsidTr="00882EB9">
        <w:trPr>
          <w:trHeight w:val="183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8B0B3EF" w14:textId="7BCBA795" w:rsidR="00241BEC" w:rsidRPr="00241BEC" w:rsidRDefault="00F30A9B" w:rsidP="0061205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Кобец Дмитрий Юрьевич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3C66B" w14:textId="7696842F" w:rsidR="00241BEC" w:rsidRPr="00241BEC" w:rsidRDefault="00241BEC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FD49B" w14:textId="2D67E94E" w:rsidR="00241BEC" w:rsidRPr="00241BEC" w:rsidRDefault="00241BEC" w:rsidP="00C7133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Понедельник</w:t>
            </w:r>
            <w:r w:rsidR="00F30A9B">
              <w:rPr>
                <w:rFonts w:ascii="Cambria" w:hAnsi="Cambria"/>
                <w:sz w:val="24"/>
                <w:szCs w:val="24"/>
              </w:rPr>
              <w:t>-пятница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AD19E7D" w14:textId="77777777" w:rsidR="00241BEC" w:rsidRDefault="00241BEC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1</w:t>
            </w:r>
            <w:r w:rsidR="00F30A9B">
              <w:rPr>
                <w:rFonts w:ascii="Cambria" w:hAnsi="Cambria"/>
                <w:sz w:val="24"/>
                <w:szCs w:val="24"/>
              </w:rPr>
              <w:t>0</w:t>
            </w:r>
            <w:r w:rsidRPr="00241BEC">
              <w:rPr>
                <w:rFonts w:ascii="Cambria" w:hAnsi="Cambria"/>
                <w:sz w:val="24"/>
                <w:szCs w:val="24"/>
              </w:rPr>
              <w:t>.00-1</w:t>
            </w:r>
            <w:r w:rsidR="00F30A9B">
              <w:rPr>
                <w:rFonts w:ascii="Cambria" w:hAnsi="Cambria"/>
                <w:sz w:val="24"/>
                <w:szCs w:val="24"/>
              </w:rPr>
              <w:t>2</w:t>
            </w:r>
            <w:r w:rsidRPr="00241BEC">
              <w:rPr>
                <w:rFonts w:ascii="Cambria" w:hAnsi="Cambria"/>
                <w:sz w:val="24"/>
                <w:szCs w:val="24"/>
              </w:rPr>
              <w:t>.00</w:t>
            </w:r>
          </w:p>
          <w:p w14:paraId="365C2111" w14:textId="7ADC838F" w:rsidR="00882EB9" w:rsidRPr="00882EB9" w:rsidRDefault="00882EB9" w:rsidP="00612053">
            <w:pPr>
              <w:jc w:val="center"/>
              <w:rPr>
                <w:rFonts w:ascii="Cambria" w:hAnsi="Cambria"/>
                <w:b/>
                <w:bCs/>
              </w:rPr>
            </w:pPr>
            <w:r w:rsidRPr="00882EB9">
              <w:rPr>
                <w:rFonts w:ascii="Cambria" w:hAnsi="Cambria"/>
                <w:b/>
                <w:bCs/>
              </w:rPr>
              <w:t>(по предварительной записи)</w:t>
            </w:r>
          </w:p>
        </w:tc>
        <w:tc>
          <w:tcPr>
            <w:tcW w:w="2109" w:type="dxa"/>
            <w:vAlign w:val="center"/>
          </w:tcPr>
          <w:p w14:paraId="076D4C3E" w14:textId="2A08036D" w:rsidR="00241BEC" w:rsidRPr="00241BEC" w:rsidRDefault="00F30A9B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41BEC">
              <w:rPr>
                <w:rFonts w:ascii="Cambria" w:hAnsi="Cambria"/>
                <w:sz w:val="24"/>
                <w:szCs w:val="24"/>
              </w:rPr>
              <w:t>8-</w:t>
            </w:r>
            <w:r>
              <w:rPr>
                <w:rFonts w:ascii="Cambria" w:hAnsi="Cambria"/>
                <w:sz w:val="24"/>
                <w:szCs w:val="24"/>
              </w:rPr>
              <w:t>965-48-48-777</w:t>
            </w:r>
          </w:p>
        </w:tc>
        <w:tc>
          <w:tcPr>
            <w:tcW w:w="2410" w:type="dxa"/>
            <w:vAlign w:val="center"/>
          </w:tcPr>
          <w:p w14:paraId="07128972" w14:textId="15659F21" w:rsidR="00241BEC" w:rsidRPr="00241BEC" w:rsidRDefault="00000000" w:rsidP="00612053">
            <w:pPr>
              <w:jc w:val="center"/>
              <w:rPr>
                <w:rFonts w:ascii="Cambria" w:hAnsi="Cambria"/>
                <w:sz w:val="24"/>
                <w:szCs w:val="24"/>
              </w:rPr>
            </w:pPr>
            <w:hyperlink r:id="rId7" w:history="1">
              <w:r w:rsidR="00F30A9B" w:rsidRPr="00F30A9B">
                <w:rPr>
                  <w:rFonts w:ascii="Cambria" w:hAnsi="Cambria"/>
                  <w:color w:val="000080"/>
                  <w:u w:val="single"/>
                  <w:lang w:val="fr-FR"/>
                </w:rPr>
                <w:t>newyouclinic</w:t>
              </w:r>
              <w:r w:rsidR="00F30A9B" w:rsidRPr="00F30A9B">
                <w:rPr>
                  <w:rFonts w:ascii="Cambria" w:hAnsi="Cambria"/>
                  <w:color w:val="000080"/>
                  <w:u w:val="single"/>
                </w:rPr>
                <w:t>@</w:t>
              </w:r>
              <w:r w:rsidR="00F30A9B" w:rsidRPr="00F30A9B">
                <w:rPr>
                  <w:rFonts w:ascii="Cambria" w:hAnsi="Cambria"/>
                  <w:color w:val="000080"/>
                  <w:u w:val="single"/>
                  <w:lang w:val="fr-FR"/>
                </w:rPr>
                <w:t>yandex</w:t>
              </w:r>
              <w:r w:rsidR="00F30A9B" w:rsidRPr="00F30A9B">
                <w:rPr>
                  <w:rFonts w:ascii="Cambria" w:hAnsi="Cambria"/>
                  <w:color w:val="000080"/>
                  <w:u w:val="single"/>
                </w:rPr>
                <w:t>.</w:t>
              </w:r>
              <w:r w:rsidR="00F30A9B" w:rsidRPr="00F30A9B">
                <w:rPr>
                  <w:rFonts w:ascii="Cambria" w:hAnsi="Cambria"/>
                  <w:color w:val="000080"/>
                  <w:u w:val="single"/>
                  <w:lang w:val="fr-FR"/>
                </w:rPr>
                <w:t>ru</w:t>
              </w:r>
            </w:hyperlink>
          </w:p>
        </w:tc>
      </w:tr>
    </w:tbl>
    <w:p w14:paraId="52580D09" w14:textId="77777777" w:rsidR="00D430E4" w:rsidRPr="00C51C3B" w:rsidRDefault="00D430E4" w:rsidP="000F1B51">
      <w:pPr>
        <w:pStyle w:val="a4"/>
        <w:shd w:val="clear" w:color="auto" w:fill="auto"/>
        <w:tabs>
          <w:tab w:val="left" w:pos="5232"/>
        </w:tabs>
        <w:spacing w:after="0" w:line="240" w:lineRule="auto"/>
        <w:rPr>
          <w:rFonts w:ascii="Cambria" w:hAnsi="Cambria" w:cs="Calibri"/>
          <w:sz w:val="24"/>
          <w:szCs w:val="24"/>
        </w:rPr>
      </w:pPr>
    </w:p>
    <w:sectPr w:rsidR="00D430E4" w:rsidRPr="00C51C3B" w:rsidSect="007E70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 w15:restartNumberingAfterBreak="0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 w15:restartNumberingAfterBreak="0">
    <w:nsid w:val="043107C4"/>
    <w:multiLevelType w:val="multilevel"/>
    <w:tmpl w:val="308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9" w15:restartNumberingAfterBreak="0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 w15:restartNumberingAfterBreak="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 w15:restartNumberingAfterBreak="0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8E7D89"/>
    <w:multiLevelType w:val="hybridMultilevel"/>
    <w:tmpl w:val="8CD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 w15:restartNumberingAfterBreak="0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 w15:restartNumberingAfterBreak="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2" w15:restartNumberingAfterBreak="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 w15:restartNumberingAfterBreak="0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 w15:restartNumberingAfterBreak="0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 w15:restartNumberingAfterBreak="0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 w15:restartNumberingAfterBreak="0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8" w15:restartNumberingAfterBreak="0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 w15:restartNumberingAfterBreak="0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 w15:restartNumberingAfterBreak="0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6" w15:restartNumberingAfterBreak="0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 w16cid:durableId="1447584213">
    <w:abstractNumId w:val="40"/>
  </w:num>
  <w:num w:numId="2" w16cid:durableId="898201325">
    <w:abstractNumId w:val="1"/>
  </w:num>
  <w:num w:numId="3" w16cid:durableId="891235138">
    <w:abstractNumId w:val="0"/>
  </w:num>
  <w:num w:numId="4" w16cid:durableId="184178533">
    <w:abstractNumId w:val="2"/>
  </w:num>
  <w:num w:numId="5" w16cid:durableId="1181967756">
    <w:abstractNumId w:val="43"/>
  </w:num>
  <w:num w:numId="6" w16cid:durableId="2043631618">
    <w:abstractNumId w:val="3"/>
  </w:num>
  <w:num w:numId="7" w16cid:durableId="837573836">
    <w:abstractNumId w:val="4"/>
  </w:num>
  <w:num w:numId="8" w16cid:durableId="1593123585">
    <w:abstractNumId w:val="22"/>
  </w:num>
  <w:num w:numId="9" w16cid:durableId="1617836138">
    <w:abstractNumId w:val="37"/>
  </w:num>
  <w:num w:numId="10" w16cid:durableId="751314953">
    <w:abstractNumId w:val="21"/>
  </w:num>
  <w:num w:numId="11" w16cid:durableId="1986087130">
    <w:abstractNumId w:val="33"/>
  </w:num>
  <w:num w:numId="12" w16cid:durableId="681394031">
    <w:abstractNumId w:val="5"/>
  </w:num>
  <w:num w:numId="13" w16cid:durableId="1391422943">
    <w:abstractNumId w:val="6"/>
  </w:num>
  <w:num w:numId="14" w16cid:durableId="1073774453">
    <w:abstractNumId w:val="31"/>
  </w:num>
  <w:num w:numId="15" w16cid:durableId="1669022369">
    <w:abstractNumId w:val="7"/>
  </w:num>
  <w:num w:numId="16" w16cid:durableId="1893926819">
    <w:abstractNumId w:val="34"/>
  </w:num>
  <w:num w:numId="17" w16cid:durableId="913974760">
    <w:abstractNumId w:val="8"/>
  </w:num>
  <w:num w:numId="18" w16cid:durableId="152180752">
    <w:abstractNumId w:val="42"/>
  </w:num>
  <w:num w:numId="19" w16cid:durableId="102725433">
    <w:abstractNumId w:val="9"/>
  </w:num>
  <w:num w:numId="20" w16cid:durableId="1175268861">
    <w:abstractNumId w:val="10"/>
  </w:num>
  <w:num w:numId="21" w16cid:durableId="84806188">
    <w:abstractNumId w:val="29"/>
  </w:num>
  <w:num w:numId="22" w16cid:durableId="20595942">
    <w:abstractNumId w:val="36"/>
  </w:num>
  <w:num w:numId="23" w16cid:durableId="131027287">
    <w:abstractNumId w:val="20"/>
  </w:num>
  <w:num w:numId="24" w16cid:durableId="301351792">
    <w:abstractNumId w:val="11"/>
  </w:num>
  <w:num w:numId="25" w16cid:durableId="2096316817">
    <w:abstractNumId w:val="18"/>
  </w:num>
  <w:num w:numId="26" w16cid:durableId="35743996">
    <w:abstractNumId w:val="12"/>
  </w:num>
  <w:num w:numId="27" w16cid:durableId="698822425">
    <w:abstractNumId w:val="35"/>
  </w:num>
  <w:num w:numId="28" w16cid:durableId="1224752737">
    <w:abstractNumId w:val="15"/>
  </w:num>
  <w:num w:numId="29" w16cid:durableId="143816279">
    <w:abstractNumId w:val="23"/>
  </w:num>
  <w:num w:numId="30" w16cid:durableId="1293249135">
    <w:abstractNumId w:val="45"/>
  </w:num>
  <w:num w:numId="31" w16cid:durableId="112673474">
    <w:abstractNumId w:val="47"/>
  </w:num>
  <w:num w:numId="32" w16cid:durableId="1616524263">
    <w:abstractNumId w:val="46"/>
  </w:num>
  <w:num w:numId="33" w16cid:durableId="1503273980">
    <w:abstractNumId w:val="13"/>
  </w:num>
  <w:num w:numId="34" w16cid:durableId="1111972135">
    <w:abstractNumId w:val="27"/>
  </w:num>
  <w:num w:numId="35" w16cid:durableId="895631368">
    <w:abstractNumId w:val="28"/>
  </w:num>
  <w:num w:numId="36" w16cid:durableId="1571962674">
    <w:abstractNumId w:val="32"/>
  </w:num>
  <w:num w:numId="37" w16cid:durableId="42026854">
    <w:abstractNumId w:val="44"/>
  </w:num>
  <w:num w:numId="38" w16cid:durableId="2059476623">
    <w:abstractNumId w:val="26"/>
  </w:num>
  <w:num w:numId="39" w16cid:durableId="2100984144">
    <w:abstractNumId w:val="17"/>
  </w:num>
  <w:num w:numId="40" w16cid:durableId="1272783298">
    <w:abstractNumId w:val="30"/>
  </w:num>
  <w:num w:numId="41" w16cid:durableId="271208725">
    <w:abstractNumId w:val="24"/>
  </w:num>
  <w:num w:numId="42" w16cid:durableId="1969973714">
    <w:abstractNumId w:val="41"/>
  </w:num>
  <w:num w:numId="43" w16cid:durableId="1712337982">
    <w:abstractNumId w:val="14"/>
  </w:num>
  <w:num w:numId="44" w16cid:durableId="1577205439">
    <w:abstractNumId w:val="38"/>
  </w:num>
  <w:num w:numId="45" w16cid:durableId="1168906290">
    <w:abstractNumId w:val="19"/>
  </w:num>
  <w:num w:numId="46" w16cid:durableId="320158366">
    <w:abstractNumId w:val="39"/>
  </w:num>
  <w:num w:numId="47" w16cid:durableId="1171291474">
    <w:abstractNumId w:val="16"/>
  </w:num>
  <w:num w:numId="48" w16cid:durableId="16269330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F0"/>
    <w:rsid w:val="000039B0"/>
    <w:rsid w:val="0001687A"/>
    <w:rsid w:val="0002713F"/>
    <w:rsid w:val="00031CCC"/>
    <w:rsid w:val="00036154"/>
    <w:rsid w:val="00042422"/>
    <w:rsid w:val="000776BB"/>
    <w:rsid w:val="000D65C5"/>
    <w:rsid w:val="000F1B51"/>
    <w:rsid w:val="00120EB8"/>
    <w:rsid w:val="001371D9"/>
    <w:rsid w:val="001407FE"/>
    <w:rsid w:val="00144CCF"/>
    <w:rsid w:val="00165CFA"/>
    <w:rsid w:val="00171CCA"/>
    <w:rsid w:val="00196E33"/>
    <w:rsid w:val="001D7A88"/>
    <w:rsid w:val="001E0206"/>
    <w:rsid w:val="001E056B"/>
    <w:rsid w:val="001F00A4"/>
    <w:rsid w:val="00204009"/>
    <w:rsid w:val="00226F21"/>
    <w:rsid w:val="00241BEC"/>
    <w:rsid w:val="002719FB"/>
    <w:rsid w:val="00286E7E"/>
    <w:rsid w:val="002B4AB5"/>
    <w:rsid w:val="002C1432"/>
    <w:rsid w:val="002C78DC"/>
    <w:rsid w:val="002D0EFD"/>
    <w:rsid w:val="002D2D35"/>
    <w:rsid w:val="002D3470"/>
    <w:rsid w:val="00304E7D"/>
    <w:rsid w:val="003126BC"/>
    <w:rsid w:val="00312F88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3F559C"/>
    <w:rsid w:val="0040615C"/>
    <w:rsid w:val="0042246F"/>
    <w:rsid w:val="0046264E"/>
    <w:rsid w:val="00470D30"/>
    <w:rsid w:val="0049394C"/>
    <w:rsid w:val="00493CB5"/>
    <w:rsid w:val="004A0043"/>
    <w:rsid w:val="004A1BE0"/>
    <w:rsid w:val="004A1E19"/>
    <w:rsid w:val="004C773F"/>
    <w:rsid w:val="004C782D"/>
    <w:rsid w:val="004D3191"/>
    <w:rsid w:val="005166D3"/>
    <w:rsid w:val="005271F7"/>
    <w:rsid w:val="00540941"/>
    <w:rsid w:val="005519AD"/>
    <w:rsid w:val="00557003"/>
    <w:rsid w:val="005847E7"/>
    <w:rsid w:val="005936B2"/>
    <w:rsid w:val="005A3901"/>
    <w:rsid w:val="005C7FCA"/>
    <w:rsid w:val="005E79A9"/>
    <w:rsid w:val="005F1FF7"/>
    <w:rsid w:val="005F6100"/>
    <w:rsid w:val="00610173"/>
    <w:rsid w:val="00612053"/>
    <w:rsid w:val="006227A8"/>
    <w:rsid w:val="00626E34"/>
    <w:rsid w:val="0064173F"/>
    <w:rsid w:val="00655D19"/>
    <w:rsid w:val="00666BE2"/>
    <w:rsid w:val="00670137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15F52"/>
    <w:rsid w:val="00730C1E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C6EC9"/>
    <w:rsid w:val="007E7067"/>
    <w:rsid w:val="007F3B55"/>
    <w:rsid w:val="008014D3"/>
    <w:rsid w:val="00805C6E"/>
    <w:rsid w:val="008455AF"/>
    <w:rsid w:val="00855719"/>
    <w:rsid w:val="00862674"/>
    <w:rsid w:val="00882EB9"/>
    <w:rsid w:val="008D0C7B"/>
    <w:rsid w:val="008F0BD2"/>
    <w:rsid w:val="00912541"/>
    <w:rsid w:val="00916FDD"/>
    <w:rsid w:val="0093545E"/>
    <w:rsid w:val="009422D1"/>
    <w:rsid w:val="009769CA"/>
    <w:rsid w:val="00983BAA"/>
    <w:rsid w:val="00991C57"/>
    <w:rsid w:val="009A36C7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B57"/>
    <w:rsid w:val="00B06F96"/>
    <w:rsid w:val="00B34DD8"/>
    <w:rsid w:val="00B34F81"/>
    <w:rsid w:val="00B5101E"/>
    <w:rsid w:val="00B76F2C"/>
    <w:rsid w:val="00B86208"/>
    <w:rsid w:val="00B87A51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51C3B"/>
    <w:rsid w:val="00C66082"/>
    <w:rsid w:val="00C71336"/>
    <w:rsid w:val="00C85D87"/>
    <w:rsid w:val="00CA36C9"/>
    <w:rsid w:val="00CD0695"/>
    <w:rsid w:val="00CD56FE"/>
    <w:rsid w:val="00D14DD7"/>
    <w:rsid w:val="00D346AC"/>
    <w:rsid w:val="00D430E4"/>
    <w:rsid w:val="00D53EE1"/>
    <w:rsid w:val="00D60386"/>
    <w:rsid w:val="00D63561"/>
    <w:rsid w:val="00D87B3C"/>
    <w:rsid w:val="00DB4417"/>
    <w:rsid w:val="00DB56D5"/>
    <w:rsid w:val="00DC6754"/>
    <w:rsid w:val="00DD0DA5"/>
    <w:rsid w:val="00DE42C2"/>
    <w:rsid w:val="00DF73AB"/>
    <w:rsid w:val="00E154B1"/>
    <w:rsid w:val="00E30A61"/>
    <w:rsid w:val="00E67D0C"/>
    <w:rsid w:val="00E703A4"/>
    <w:rsid w:val="00E86143"/>
    <w:rsid w:val="00EB2113"/>
    <w:rsid w:val="00ED101E"/>
    <w:rsid w:val="00EF42EC"/>
    <w:rsid w:val="00F03748"/>
    <w:rsid w:val="00F30A9B"/>
    <w:rsid w:val="00F35E5A"/>
    <w:rsid w:val="00F44604"/>
    <w:rsid w:val="00F55C2D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A301C"/>
  <w15:docId w15:val="{0156FBDA-E725-432C-959A-2D7E38D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D430E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D430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16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Emphasis"/>
    <w:uiPriority w:val="99"/>
    <w:qFormat/>
    <w:rsid w:val="0001687A"/>
    <w:rPr>
      <w:rFonts w:cs="Times New Roman"/>
      <w:i/>
      <w:iCs/>
    </w:rPr>
  </w:style>
  <w:style w:type="paragraph" w:styleId="ae">
    <w:name w:val="header"/>
    <w:basedOn w:val="a"/>
    <w:link w:val="af"/>
    <w:rsid w:val="00C7133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C7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youclini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hyperlink" Target="mailto:newyouclinic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Римма Минасьян</cp:lastModifiedBy>
  <cp:revision>12</cp:revision>
  <cp:lastPrinted>2024-04-12T08:06:00Z</cp:lastPrinted>
  <dcterms:created xsi:type="dcterms:W3CDTF">2020-12-13T12:38:00Z</dcterms:created>
  <dcterms:modified xsi:type="dcterms:W3CDTF">2024-05-27T12:56:00Z</dcterms:modified>
</cp:coreProperties>
</file>